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2921" w14:textId="d882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Аблакетка (правый и левый берег) в створе земельного участка, расположенного западнее села Самсоновка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2020 года № 431. Зарегистрировано Департаментом юстиции Восточно-Казахстанской области 29 декабря 2020 года № 8103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Аблакетка (правый и левый берег) в створе земельного участка, расположенного западнее села Самсоновка города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Аблакетка (правый и левый берег) в створе земельного участка, расположенного западнее села Самсоновка города Усть-Каменогорск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горада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431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Аблакетка (правый и левый берег) в створе земельного участка, расположенного западнее села Самсоновка города Усть-Каменогорск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710"/>
        <w:gridCol w:w="2106"/>
        <w:gridCol w:w="1511"/>
        <w:gridCol w:w="2107"/>
        <w:gridCol w:w="2107"/>
        <w:gridCol w:w="1114"/>
      </w:tblGrid>
      <w:tr>
        <w:trPr>
          <w:trHeight w:val="3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Аблакетка (правый берег),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рассматриваемо-го створа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Аблакетка (левый берег),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рассматриваемо-го створа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