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98584" w14:textId="68985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 и водоохранной полосы реки Нарын (левый берег) и ручья без названия (правый берег) в створе испрашиваемого земельного участка, расположенного в 0,9 км севернее села Кокбастау Катон-Карагайского района Восточно-Казахстанской области,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24 декабря 2020 года № 463. Зарегистрировано Департаментом юстиции Восточно-Казахстанской области 28 декабря 2020 года № 8058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водоохранную зону и водоохранную полосу реки Нарын (левый берег) и ручья без названия (правый берег) в створе испрашиваемого земельного участка, расположенного в 0,9 км севернее села Кокбастау Катон-Карагайского района Восточно-Казахстанской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водоохранной зоны и режим ограниченной хозяйственной деятельности на территории водоохранной полосы реки Нарын (левый берег) и ручья без названия (правый берег) в створе испрашиваемого земельного участка, расположенного в 0,9 км севернее села Кокбастау Катон-Карагайского района Восточно-Казахстанской области согласно действующему законодательству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Катон-Карагайского района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Исполняющий обязанности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Ертисской бассейновой инспекции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 регулированию использования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охране водных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Комитета по водным ресурсам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экологии, геологии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природных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 М. Иманжанов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"_____" _____________ 2020 года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 463</w:t>
            </w:r>
          </w:p>
        </w:tc>
      </w:tr>
    </w:tbl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водоохранная полоса реки Нарын (левый берег) и ручья без названия (правый берег) в створе испрашиваемого земельного участка, расположенного в 0,9 км севернее села Кокбастау Катон-Карагайского района Восточно-Казахстанской области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7"/>
        <w:gridCol w:w="1529"/>
        <w:gridCol w:w="1529"/>
        <w:gridCol w:w="1867"/>
        <w:gridCol w:w="1530"/>
        <w:gridCol w:w="1530"/>
        <w:gridCol w:w="1868"/>
      </w:tblGrid>
      <w:tr>
        <w:trPr>
          <w:trHeight w:val="30" w:hRule="atLeast"/>
        </w:trPr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 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ность, км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Ширина,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ность, км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Ширина,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</w:tr>
      <w:tr>
        <w:trPr>
          <w:trHeight w:val="30" w:hRule="atLeast"/>
        </w:trPr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Нарын (левый берег) и ручей без названия (правый берег),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рассматриваемого створа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2,225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11,45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46-520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2,225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11,45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46-520</w:t>
            </w:r>
          </w:p>
        </w:tc>
      </w:tr>
    </w:tbl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водоохранной зоны и водоохранной полосы отражены в картографическом материале утвержденной проектной документации.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