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1ca" w14:textId="e0a8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Солоновка в створе земельного участка, предоставляемого товариществу с ограниченной ответственностью "Нивы Чапаево", на территории района Алтай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456. Зарегистрировано Департаментом юстиции Восточно-Казахстанской области 28 декабря 2020 года № 8051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Солоновка в створе земельного участка, предоставляемого товариществу с ограниченной ответственностью "Нивы Чапаево", на территории района Алтай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Солоновка в створе земельного участка, предоставляемого товариществу с ограниченной ответственностью "Нивы Чапаево", на территории района Алтай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Солоновка в створе земельного участка, предоставляемого товариществу с ограниченной ответственностью "Нивы Чапаево", на территории района Алтай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988"/>
        <w:gridCol w:w="1988"/>
        <w:gridCol w:w="1756"/>
        <w:gridCol w:w="1988"/>
        <w:gridCol w:w="1525"/>
        <w:gridCol w:w="1295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границы, км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границы, 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Солоновка, в пределах рассматриваемого створа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