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893" w14:textId="ff0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Щербаковского водохранилища, закрепленного за товариществом с ограниченной ответственностью "АкваФиш", расположенного в Кокентауском сельском округе города Семей Восточно – 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454. Зарегистрировано Департаментом юстиции Восточно-Казахстанской области 25 декабря 2020 года № 8039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Щербаковского водохранилища, закрепленного за товариществом с ограниченной ответственностью "АкваФиш", расположенного в Кокентауском сельском округе города Семей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Щербаковского водохранилища, закрепленного за товариществом с ограниченной ответственностью "АкваФиш", расположенного в Кокентауском сельском округе города Семей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454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Щербаковского водохранилища, закрепленного за товариществом с ограниченной ответственностью "АкваФиш", расположенного в Кокентауском сельском округе города Семей Восточно – 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748"/>
        <w:gridCol w:w="2152"/>
        <w:gridCol w:w="1544"/>
        <w:gridCol w:w="1748"/>
        <w:gridCol w:w="1748"/>
        <w:gridCol w:w="2628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границы, км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Щербаковское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