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94d5b" w14:textId="c694d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истоков реки Саркырама в створе земельных участка, предназначенного для реализации через аукцион, в Курчумском районе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21 декабря 2020 года № 444. Зарегистрировано Департаментом юстиции Восточно-Казахстанской области 23 декабря 2020 года № 8002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водоохранные полосы истоков реки Саркырама в створе земельного участка, предназначенного для реализации через аукцион, в Курчумском районе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истоков реки Саркырама в створе земельного участка, предназначенного для реализации через аукцион, в Курчумском районе Восточно-Казахстанской области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Курчумского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Исполняющий обязанности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Ертисской бассейновой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использования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охране водных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Комитета по водным 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экологии, геологии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природных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 М. Иманжанов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 2020 года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2020 года № 444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истоков реки Саркырама в створе земельного участка, предназначенного для реализации через аукцион, в Курчумском районе Восточно-Казахстанской области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0"/>
        <w:gridCol w:w="1702"/>
        <w:gridCol w:w="1702"/>
        <w:gridCol w:w="2398"/>
        <w:gridCol w:w="2025"/>
        <w:gridCol w:w="1383"/>
        <w:gridCol w:w="900"/>
      </w:tblGrid>
      <w:tr>
        <w:trPr>
          <w:trHeight w:val="30" w:hRule="atLeast"/>
        </w:trPr>
        <w:tc>
          <w:tcPr>
            <w:tcW w:w="2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Протяженность,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км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Истоки реки Саркырама в створе земельного участка, предназначенного для реализации через аукцион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5,330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7,740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</w:tbl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