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30e8" w14:textId="37f30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ручья Карасай в створе испрашиваемых земельных участков в Уланском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декабря 2020 года № 439. Зарегистрировано Департаментом юстиции Восточно-Казахстанской области 22 декабря 2020 года № 7999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ручья Карасай в створе испрашиваемых земельных участков в Уланском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ручья Карасай в створе испрашиваемых земельных участков в Уланском районе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 № 439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ручья Карасай в створе испрашиваемых земельных участков в Уланском районе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2490"/>
        <w:gridCol w:w="1701"/>
        <w:gridCol w:w="1502"/>
        <w:gridCol w:w="2491"/>
        <w:gridCol w:w="1701"/>
        <w:gridCol w:w="1504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1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Карасай левобережная сторона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1,0244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0,8948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№ 2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Карасай правобережная сторона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1,3416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1,4661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