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20806" w14:textId="c5208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Восточно-Казахстанского областного акимата от 17 марта 2020 года № 87 "Об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на 2020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21 декабря 2020 года № 436. Зарегистрировано Департаментом юстиции Восточно-Казахстанской области 21 декабря 2020 года № 7997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подпунктом 18)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8 июля 2005 года "О государственном регулировании развития агропромышленного комплекса и сельских территорий",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(зарегистрированного в Реестре государственной регистрации нормативных правовых актов за номером 18404), а также на основании согласования Министерства сельского хозяйства Республики Казахстан, Восточно-Казахстанский областной акимат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17 марта 2020 года № 87 "Об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на 2020 год" (зарегистрированное в Реестре государственной регистрации нормативных правовых актов за номером 6806, опубликованное в Эталонном контрольном банке нормативных правовых актов Республики Казахстан в электронном виде 20 марта 2020 года, в газетах "Дидар", "Рудный Алтай" от 28 марта 2020 года)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сельского хозяйства области в установленном законодательством Республики Казахстан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2020 года № 436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2020 года № 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на 2020 год по направлениям субсидирования на развитие племенного животноводства, повышение продуктивности и качества продукции животноводства по заявкам, согласно приказа Министра сельского хозяйства Республики Казахстан от 15 марта 2019 года №108 "Об утверждении Правил субсидирования развития племенного животноводства, повышения продуктивности и качества продукции животноводства"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2441"/>
        <w:gridCol w:w="422"/>
        <w:gridCol w:w="1339"/>
        <w:gridCol w:w="1797"/>
        <w:gridCol w:w="5"/>
        <w:gridCol w:w="2250"/>
        <w:gridCol w:w="1613"/>
        <w:gridCol w:w="1981"/>
      </w:tblGrid>
      <w:tr>
        <w:trPr>
          <w:trHeight w:val="30" w:hRule="atLeast"/>
        </w:trPr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Субсидируе-мый объем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субсидий, тысяч тенге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Субсидируе-мый объем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случной сезон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1 742 900,000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920 000,000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пород, используемых для воспроизводства стада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случной сезон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385 300,000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крупного рогатого скота</w:t>
            </w:r>
          </w:p>
        </w:tc>
        <w:tc>
          <w:tcPr>
            <w:tcW w:w="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1 162 800,000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312 450,000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зарубежного племенного маточного поголовья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285 300,000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или перемещенных на откорм в откормочные площадки вместимостью не менее 1000 голов единовременно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1 180 127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236 025,400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 для откормочных площадок вместимостью не менее 1000 голов единовременно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привеса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52 516,800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4 784 842,200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312 450,000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пород: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2 200,000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7 302,8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36 513,820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 или зарубежный из стран СНГ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19 500,000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16 297 607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570 416,245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285 400,000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1 245 333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24 906,660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5 190 043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51 900,430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2 702 236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27 022,360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992 952,855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24 906,660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родительской/ прародительской формы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55 879,200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птицы: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15 000 тонн </w:t>
            </w:r>
          </w:p>
        </w:tc>
        <w:tc>
          <w:tcPr>
            <w:tcW w:w="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1 004 000,000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5 992 658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479 412,640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5 000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375 600,000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868 687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52 121,220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1 435 479,200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531 533,860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и ремонтным поголовьем свиней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случной сезон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100 280,000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100 280,000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овец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64 000,000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64 000,000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3 382,800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13 382,800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сумма: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7 390 937,055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868 890,520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2020 года № 436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2020 года № 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на 2020 год по направлениям субсидирования на развитие племенного животноводства, повышение продуктивности и качества продукции животноводства по заявкам, после введения в действие приказа Министра сельского хозяйства Республики Казахстан от 17 июля 2020 года № 229 "О внесении изменений в приказ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3145"/>
        <w:gridCol w:w="3"/>
        <w:gridCol w:w="345"/>
        <w:gridCol w:w="1026"/>
        <w:gridCol w:w="78"/>
        <w:gridCol w:w="1708"/>
        <w:gridCol w:w="739"/>
        <w:gridCol w:w="741"/>
        <w:gridCol w:w="574"/>
        <w:gridCol w:w="1708"/>
        <w:gridCol w:w="28"/>
        <w:gridCol w:w="1832"/>
      </w:tblGrid>
      <w:tr>
        <w:trPr>
          <w:trHeight w:val="30" w:hRule="atLeast"/>
        </w:trPr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Субсидируе-мый объем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субсидий, тысяч тенге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Субсидируе-мый объем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случной сезон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69 960,000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пород, используемых для воспроизводства стада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случной сезон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8 000,000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быка-производителя мясных и мясо-молочных пород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216 750,000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234 450,000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647 400,000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64 089,270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или перемещенных на откорм в откормочные площадки вместимостью не менее 1000 голов единовременно или на мясоперерабатывающие предприятия с убойной мощностью 50 голов в сутки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15 099,600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36 155,200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257 549,600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1 034 354,470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36 450,000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76 800,000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1 959 086,66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88 158,900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16 333 395,3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735 002,790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16 500,000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8 145 886,3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244 376,590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726 836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14 536,720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2 042 778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40 855,560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1 666 401,25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33 328,025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1 559 537,75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31 190,755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266 373,645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1 051 425,695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родительской/ прародительской формы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54 160,200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птицы: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15 000 тонн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12 507 342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1 000 587,360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5 000 тонн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4 576 059,3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274 563,560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54 160,200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1 275 150,920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и ремонтным поголовьем свиней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случной сезон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услуги по искусственному осеменению маточного поголовья овец в хозяйствах и сельскохозяйственных кооперативах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случной сезон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19 978,500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случной сезон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175 000,000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276 628,000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127 670,000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309 372,500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овец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150 000,000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126 177,895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472 648,500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712 178,395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сумма: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1 055 131,945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4 073 109,480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