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b653" w14:textId="996b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Восточно-Казахстанского областного маслихата от 13 декабря 2019 года № 35/389-VI "Об областном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17 ноября 2020 года № 43/490-VI. Зарегистрировано Департаментом юстиции Восточно-Казахстанской области 20 ноября 2020 года № 7858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ноября 2020 года № 742 "О корректировке показателей республиканского бюджета на 2020 год и внесении изменений и дополнений в постановление Правительства Республики Казахстан от 6 декабря 2019 года № 908 "О реализации Закона Республики Казахстан "О республиканском бюджете на 2020 – 2022 годы" Восточно-Казахстанский областной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№ 6427, опубликовано в Эталонном контрольном банке нормативных правовых актов Республики Казахстан в электронном виде 23 декабря 2019 года)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381 641 356,5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36 429 450,4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3 770 339,0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17 834,5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341 423 732,6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395 179 731,3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44 189 594,3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54 966 206,8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10 776 612,5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-57 727 969,1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57 727 969,1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72 608 702,0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15 006 828,0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126 095,1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Предусмотреть в областном бюджете на 2020 год поступление трансфертов из нижестоящего бюджета на компенсацию потерь вышестоящего бюджета в связи 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необходимостью своевременного возврата в республиканский бюджет микрокредитов, выданных в 2013 году в рамках второго направления "Дорожной карты занятости – 2020" на развитие малого и среднего предпринимательства – 2 938 044,0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введением режима чрезвычайного положения на территории Республики Казахстан – 6 565 417,0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 в области ветеринарии с районного уровня на областной уровень – 1 736 685,3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32-1), 32-2), 33-1) и 38-1)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выплату надбавок работникам органов внутренних дел, задействованным в противоэпидемических мероприятиях в рамках борьбы с коронавирусом (COVID-19);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выплату премии сотрудникам органов внутренних дел за работу в период особого режима несения службы, связанного с распространением коронавирусной инфекции COVID-19;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субсидирование развития семеноводства;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38-1) изъятие земельных участков для государственных нужд;";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увеличение уставного капитала субъектов квазигосударственного сектора в рамках содействия устойчивому развитию и росту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Нурасыл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 Восточно-Казахстанского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2020 года № 43/490-VI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 35/389-VI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815"/>
        <w:gridCol w:w="525"/>
        <w:gridCol w:w="816"/>
        <w:gridCol w:w="6031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381 641 356,5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36 429 450,4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16 020 216,8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16 020 216,8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16 020 216,8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13 377 575,7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13 377 575,7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13 377 575,7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7 031 657,9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6 851 657,9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276 484,0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6 433 173,9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выдачу и (или) продление разрешения работодателям на привлечение иностранной рабочей силы в Республику Казахстан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3 770 339,0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614 767,0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лицах,находящиеся в государственной собственности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9 490,3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лицах,находящиеся в коммунальной собственности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9 490,3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118 320,2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области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118 307,5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области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470 257,9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205 059,7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264 701,0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за счет внутренних источников финансовым агентствам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2 199 585,4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2 199 585,4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финансируемыми из областного бюджета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департаментами внутренних дел областей, города республиканского значения, столицы, их территориальными подразделениями, финансируемыми из местного бюджета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1 929 242,9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удержаний из заработной платы осужденных к исполнительским работам 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187 311,2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955 966,6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955 966,6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94 978,4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860 000,0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17 834,5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17 834,5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17 834,5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17 834,5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341 423 732,6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12 413 532,6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12 413 532,6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505 008,5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районных (городов областного значения) бюджетов на компенсацию потерь областного бюджета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11 240 146,3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660 478,9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329 010 200,0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329 010 200,0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79 255 717,0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34 743 303,0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9 109 296,2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оборону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641 952,5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общественный порядок, безопасность, правовую, судебную, уголовно-исполнительную деятельность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13 621 782,3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83 146 950,6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здравоохранение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15 939 864,7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социальную помощь и социальное обеспечение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10 962 407,2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13 700 963,3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культуру, спорт, туризм и информационное пространство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14 872 561,6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топливно-энергетический комплекс и недропользование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592 534,0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сельское, водное, лесное, рыбное хозяйство, особо охраняемые природные территории, охрану окружающей среды и животного мира, земельные отношения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20 254 583,6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промышленность, архитектурную, градостроительную и строительную деятельность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13 419 391,4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транспорт и коммуникации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10 707 047,0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прочие расходы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8 041 845,6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703"/>
        <w:gridCol w:w="954"/>
        <w:gridCol w:w="955"/>
        <w:gridCol w:w="5894"/>
        <w:gridCol w:w="3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395 179 731,3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3 112 506,8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2 433 955,2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1 932 355,8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1 602 656,6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149 088,2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383 640,4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369 392,4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235 058,3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159 329,8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154 799,8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235 318,3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235 318,3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233 986,6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208 175,0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208 175,0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400 354,3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84 077,0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84 077,0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316 277,3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81 105,7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73 058,8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235 171,6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60 496,6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174 675,0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14 827 492,8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14 827 492,8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14 827 492,8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13 707 727,8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1 074 649,0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62 265 204,7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9 430 594,7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5 681 717,6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3 289 733,0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2 158 437,6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233 547,0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2 524 507,1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2 008 035,1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516 472,0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1 224 370,0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1 223 170,0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17 950 260,7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632 775,0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632 775,0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13 370 959,0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13 297 306,0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3 946 526,7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3 946 526,7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2 853 395,3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14 266,3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14 266,3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2 792 501,0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2 792 501,0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1 057 103,0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1 057 103,0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1 057 103,0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30 973 851,0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30 973 851,0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166 416,0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118 818,0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394 062,0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174 368,0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407 307,0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212 163,0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1 475 196,0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27 949 935,0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32 077 428,0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14 105 725,2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1 192 621,0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475 362,0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108 770,0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456 910,0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12 913 104,2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12 913 104,2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2 526 584,0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2 526 584,0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2 526 584,0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15 354 368,8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15 354 368,8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178 431,0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140 558,0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14 910 828,8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22 514 635,7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7 780 038,0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5 823 739,8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1 964 441,6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323 263,2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2 400 016,5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574 776,5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561 242,0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1 761 925,0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1 578 493,0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183 432,0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194 373,2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194 373,2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654 577,6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654 577,6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654 577,6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14 080 020,1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13 915 166,1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325 422,5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17 222,4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206 653,0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481 500,0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357 408,7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12 365 631,5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142 315,0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140 970,0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38 490 889,8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4 943 771,6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4 940 024,6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4 940 024,6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33 547 118,2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33 547 118,2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171 474,8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5 640 260,0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15 282 211,3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488 540,5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7 108 600,3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4 832 594,3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15 911 317,9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4 856 994,4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1 447 778,0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24 513,8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391 569,0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415 667,0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250 722,6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2 850 918,4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1 483 179,0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1 363 123,0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558 298,0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558 298,0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5 054 051,4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4 964 747,4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57 424,4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4 116 187,3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303 736,4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424 927,2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2 386 131,5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134 423,0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134 423,0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834 902,0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834 902,0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103 726,0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1 032 770,0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498 096,0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534 674,0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280 310,5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182 916,0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67 742,5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3 612 376,6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433 710,2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336 292,2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3 014 831,4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1 642 754,0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1 280 158,4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163 835,0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104 626,0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731 387,0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731 387,0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610 692,0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610 692,0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120 695,0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120 695,0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34 609 302,9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29 190 287,3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27 020 741,0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186 083,0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2 174 429,0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1 524 638,0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1 725 299,0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6 428 086,0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9 946 069,0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3 375 244,0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2 142 094,3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84 418,3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37 542,7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184 716,9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1 574 792,1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133 671,7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133 671,7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2 411 298,0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2 411 298,0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2 381 778,0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1 756 765,8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896 679,9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152 435,0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147 778,0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270 020,0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325 586,9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860 085,9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860 085,9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317 280,1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237 010,9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166 981,9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80 269,2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Формирование региональных стабилизационных фондов продовольственных товаров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32 390 500,2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32 390 500,2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32 310 867,8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138 350,0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5 505 212,2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26 467 305,6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79 632,4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79 632,4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26 102 464,5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14 754 351,6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14 754 351,6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5 770 215,1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4 058 247,0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33 871,6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4 892 017,9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311 136,0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311 136,0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311 136,0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11 036 976,9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11 031 295,4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355 212,6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471 328,0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7 706 822,0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2 422 932,8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16 036 552,7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5 437 602,3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3 353 432,0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1 960 884,0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855 548,0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2 084 170,3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377 484,9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1 706 685,4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10 598 950,4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169 824,6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169 824,6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553 397,7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553 397,7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1 611 251,0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1 611 251,0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212 957,6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212 957,6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4 231 392,0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4 231 392,0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154 623,0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153 680,0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2 238 318,0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2 238 318,0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1 378 126,5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1 378 126,5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217 836,4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217 836,4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217 836,4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202 178,3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15 658,1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95 491 857,6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95 491 857,6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95 491 857,6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76 233 470,0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321 014,1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11 895 944,0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6 117 469,0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660 478,9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III. Чистое бюджетное кредитование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44 189 594,3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54 966 206,8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36 212 391,8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36 212 391,8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630 229,0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630 229,0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11 236 051,6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11 236 051,6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10 389 672,3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10 389 672,3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13 956 438,9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13 956 438,9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13 164 855,0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13 164 855,0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13 164 855,0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13 164 855,0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4 613 847,0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3 126 153,0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3 126 153,0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3 126 153,0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1 487 694,0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1 487 694,0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1 487 694,0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975 113,0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975 113,0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975 113,0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325 113,0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10 776 612,5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10 776 612,5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10 752 612,5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8 354 692,5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2 397 920,0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физическими и юридическими лицами использованных не по целевому назначению кредитов, выданных из местного бюджета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-57 727 969,1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57 727 969,1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72 608 702,0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72 608 702,0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67 344 855,0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13 164 855,0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мер в рамках Дорожной карты занятости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54 180 000,0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5 263 847,0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5 263 847,0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15 006 828,0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15 006 828,0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15 006 828,0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7 643 808,0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7 339 020,0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республиканского бюджета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126 095,1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126 095,1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126 095,1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