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8761" w14:textId="7958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12 декабря 2019 года № 444 "Об установлении водоохранной зоны и водоохранной полосы реки Уранкай в створе земельного участка (учетный квартал 05-079-001), расположенного в 0,145 км северо-западнее села Бестерек Уланского района Восточно-Казахстанской области,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ноября 2020 года № 392. Зарегистрировано Департаментом юстиции Восточно-Казахстанской области 10 ноября 2020 года № 7784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12 декабря 2019 года № 444 "Об установлении водоохранной зоны и водоохранной полосы реки Уранкай в створе земельного участка (учетный квартал 05-079-001), расположенного в 0,145 км северо-западнее села Бестерек Уланского района Восточно-Казахстанской области, и режима их хозяйственного использования" (зарегистрированное в Реестре государственной регистрации нормативных правовых актов за номером 6430, опубликованное в Эталонном контрольном банке нормативных правовых актов Республики Казахстан в электронном виде 23 декабря 2019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водным ресурсам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экологии, геологии 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2020 года № 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444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Уранкай в створе земельного участка (учетный квартал 05-079-001), расположенного в 0,145 км северо-западнее села Бестерек Уланского района Восточно-Казахстанской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1"/>
        <w:gridCol w:w="1060"/>
        <w:gridCol w:w="1261"/>
        <w:gridCol w:w="1494"/>
        <w:gridCol w:w="1061"/>
        <w:gridCol w:w="1262"/>
        <w:gridCol w:w="561"/>
      </w:tblGrid>
      <w:tr>
        <w:trPr>
          <w:trHeight w:val="30" w:hRule="atLeast"/>
        </w:trPr>
        <w:tc>
          <w:tcPr>
            <w:tcW w:w="5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 га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 га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 м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Уранкай (левый берег), в пределах створа земельного участка (учетный квартал 05-079-001), расположенного в 0,145 км северо-западнее села Бестерек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155-197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0,5335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