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e3cd" w14:textId="d8ce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Буланды, ручья Караайгыр и ручьев без названия №№ 1, 2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ноября 2020 года № 390. Зарегистрировано Департаментом юстиции Восточно-Казахстанской области 10 ноября 2020 года № 7783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Буланды, ручья Караайгыр и ручьев без названия № № 1, 2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Буланды, ручья Караайгыр и ручьев без названия № № 1, 2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 № 390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Буланды, ручья Караайгыр и ручьев без названия №№ 1, 2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849"/>
        <w:gridCol w:w="2277"/>
        <w:gridCol w:w="1634"/>
        <w:gridCol w:w="1849"/>
        <w:gridCol w:w="1850"/>
        <w:gridCol w:w="1204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Буланды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