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0fae" w14:textId="e670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Терисайрык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октября 2020 года № 381. Зарегистрировано Департаментом юстиции Восточно-Казахстанской области 28 октября 2020 года № 7732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Терисайрык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Терисайрык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381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Терисайрык в створе земельного участка, предназначенного для реализации через аукцион, в Курчумском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988"/>
        <w:gridCol w:w="2449"/>
        <w:gridCol w:w="1757"/>
        <w:gridCol w:w="1989"/>
        <w:gridCol w:w="1989"/>
        <w:gridCol w:w="1295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Терисайрык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