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0bbf" w14:textId="7e20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протоки реки Ульба "Комендантка" в створе земельного участка, расположенного по проспекту Н.Назарбаева, 36 нежилое помещение 24 в городе Усть-Каменогорск Восточно-Казахстанской области,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26 октября 2020 года № 378. Зарегистрировано Департаментом юстиции Восточно-Казахстанской области 28 октября 2020 года № 7729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водоохранную зону и водоохранную полосу протоки реки Ульба "Комендантка" в створе земельного участка (кадастровым номером 05-085-051-199), расположенного по проспекту Н.Назарбаева, 36 нежилое помещение 24 в городе Усть-Каменогорск Восточно-Казахстанской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протоки реки Ульба "Комендантка" в створе земельного участка (кадастровым номером 05-085-051-199), расположенного по проспекту Н.Назарбаева, 36 нежилое помещение 24 в городе Усть-Каменогорск Восточно-Казахстанской области согласно действующему законодательству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города Усть-Каменогорск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Исполняющий обязанности руководителя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Ертисской бассейновой инспекции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по регулированию использования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охране водных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Комитета по водным ресурсам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экологии, геологии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 М. Иманжанов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"_____" _____________ 2020 года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октября 2020 года № 378</w:t>
            </w:r>
          </w:p>
        </w:tc>
      </w:tr>
    </w:tbl>
    <w:bookmarkStart w:name="z2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протоки реки Ульба "Комендантка" в створе земельного участка (кадастровым номером 05-085-051-199), расположенного по проспекту Н. Назарбаева, 36 нежилое помещение 24 в городе Усть-Каменогорск Восточно-Казахстанской области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49"/>
        <w:gridCol w:w="1022"/>
        <w:gridCol w:w="1216"/>
        <w:gridCol w:w="733"/>
        <w:gridCol w:w="1022"/>
        <w:gridCol w:w="1217"/>
        <w:gridCol w:w="541"/>
      </w:tblGrid>
      <w:tr>
        <w:trPr>
          <w:trHeight w:val="30" w:hRule="atLeast"/>
        </w:trPr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Протяжен-ность, км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Протока реки Ульба "Комендантка" (правый берег), в створе земельного участка 05-085-051-199, расположенного по проспекту Н.Назарбаева, 36 нежилое помещение 24 в городе Усть-Каменогорск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0,024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0,0920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