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fea1" w14:textId="0aa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42/480-VI. Зарегистрировано Департаментом юстиции Восточно-Казахстанской области 22 октября 2020 года № 7712. Утратило силу решением Восточно-Казахстанского областного маслихата от 22 августа 2022 года № 18/154-VII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22.08.2022 </w:t>
      </w:r>
      <w:r>
        <w:rPr>
          <w:rFonts w:ascii="Times New Roman"/>
          <w:b w:val="false"/>
          <w:i w:val="false"/>
          <w:color w:val="ff0000"/>
          <w:sz w:val="28"/>
        </w:rPr>
        <w:t>№ 18/154-VII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42/480-VI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Восточно-Казахстанской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Целевые показатели качества атмосферного воздуха для некоторых промышленных населенных пунктов по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Предельно-допустимые концентрации, мг/м3(ср.с./м.р.)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 города Усть-Каменогорск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 (концентрация ср.с/ 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0,055*/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0,055/1,08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(концентрация ср.с/концентрация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(концентрация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 (концентрация ср.с/ 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 города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(концентрация ср.с/ 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0,003/0,01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РМ-2,5 (концентрация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 поселка Глубокое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поселку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РМ-2,5 (концентрация м.р.), мг/м3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наблюдений за первое полугодие 2019 года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Целевые показатели качества водных объектов по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Предельно-допустимые концентрации,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Буктырма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Алтай) 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Ульби 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 (среднее содержание на всем протяжении), концентрация загрязняющих веществ,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 миллиграмм на метр кубический;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ср.с. – среднесуточная концентрация;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м.р. – максимально разовая концентрация;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 – миллиграмм на дециметр кубический;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- миллиграмм на литр;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РМ-2,5 – мелкодисперсные взвешенные частицы с диаметром не более 2,5 микрон.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