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53df" w14:textId="4805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Карабура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октября 2020 года № 362. Зарегистрировано Департаментом юстиции Восточно-Казахстанской области 20 октября 2020 года № 7702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Карабура в створе земельного участка, предназначенного для реализации через аукцион,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Карабура в створе земельного участка, предназначенного для реализации через аукцион,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362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Карабура в створе земельного участка, предназначенного для реализации через аукцион, в Курчумском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201"/>
        <w:gridCol w:w="2202"/>
        <w:gridCol w:w="1580"/>
        <w:gridCol w:w="2202"/>
        <w:gridCol w:w="2202"/>
        <w:gridCol w:w="1164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Карабура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