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edbb" w14:textId="405e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Безымянный в створе земельного участка, предоставляемого для ведения сельского подсобного хозяйства, расположенного на землях запаса в Глубоковском районе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августа 2020 года № 290. Зарегистрировано Департаментом юстиции Восточно-Казахстанской области 11 сентября 2020 года № 7520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Безымянный в створе земельного участка, предоставляемого Касымбаеву А. В. для ведения сельского подсобного хозяйства, расположенного на землях запаса (территория учетного квартала 05-068-124) в Глубоковском районе Восточно 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Безымянный в створе земельного участка, предоставляемого Касымбаеву А. В. для ведения сельского подсобного хозяйства, расположенного на землях запаса (территория учетного квартала 05-068-124) в Глубоковском районе Восточно-Казахстанской области согласно,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290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Безымянный в створе земельного участка, предоставляемого Касымбаеву А. В. для ведения сельского подсобного хозяйства, расположенного на землях запаса (территория учетного квартала 05-068-124) в Глубоковском районе Восточно-Казахстанской области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