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04a8a" w14:textId="9004a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Восточно-Казахстанского областного маслихата от 13 декабря 2019 года № 35/389-VI "Об областном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21 августа 2020 года № 41/466-VI. Зарегистрировано Департаментом юстиции Восточно-Казахстанской области 28 августа 2020 года № 7500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Восточно-Казахстанский областной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2019 года № 35/389-VI "Об областном бюджете на 2020-2022 годы" (зарегистрировано в Реестре государственной регистрации нормативных правовых актов за № 6427, опубликовано в Эталонном контрольном банке нормативных правовых актов Республики Казахстан в электронном виде 23 декабря 2019 года)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Анчугин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августа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41/466-VI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35/389-VI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816"/>
        <w:gridCol w:w="525"/>
        <w:gridCol w:w="816"/>
        <w:gridCol w:w="6032"/>
        <w:gridCol w:w="35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391 824 823,0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39 180 922,1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16 159 263,4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16 159 263,4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16 159 263,4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14 572 665,7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14 572 665,7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14 572 665,7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8 448 993,0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8 238 993,0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276 484,0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лесные пользования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138 292,0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эмиссии в окружающую среду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7 824 217,0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210 000,0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выдачу и (или) продление разрешения работодателям на привлечение иностранной рабочей силы в Республику Казахстан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210 000,0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2 877 069,2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603 951,6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16 821,0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16 821,0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7 769,0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коммунальной собственности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7 769,0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3 041,1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коммунальной собственности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3 041,1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114 950,7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области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114 938,0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области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461 369,8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196 309,7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264 705,0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за счет внутренних источников финансовым агентствам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355,1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1 274 925,6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1 274 925,6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государственными учреждениями, финансируемыми из областного бюджета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39 424,7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департаментами внутренних дел областей, города республиканского значения, столицы, их территориальными подразделениями, финансируемыми из местного бюджета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1 045 353,9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удержаний из заработной платы осужденных к исполнительским работам 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192,8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2 643,0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187 311,2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998 175,6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998 175,6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938,2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94 978,4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42 259,0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недропользователей на социально-экономическое развитие региона и развитие его инфраструктуры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860 000,0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17 693,1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17 693,1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17 693,1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17 693,1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349 749 138,6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9 393 382,6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9 393 382,6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505 008,5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7 898,9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районных (городов областного значения) бюджетов на компенсацию потерь областного бюджета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8 219 996,3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660 478,9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340 355 756,0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340 355 756,0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90 674 925,0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34 669 651,0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215 011 180,0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703"/>
        <w:gridCol w:w="955"/>
        <w:gridCol w:w="955"/>
        <w:gridCol w:w="5894"/>
        <w:gridCol w:w="30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405 989 856,8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3 090 958,0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2 400 388,2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64 641,0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64 641,0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1 952 106,8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1 543 390,1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53 926,0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185 485,0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160 205,7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383 640,4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369 392,4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14 248,0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234 868,8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161 329,8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154 799,8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22 255,0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22 255,0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51 284,0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50 831,0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247 526,0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247 526,0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240 186,0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208 175,0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208 175,0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128 210,0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79 965,0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409 054,6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84 077,0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84 077,0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53 494,0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30 583,0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324 977,6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89 806,0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235 171,6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60 496,6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174 675,0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14 375 464,3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14 375 464,3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14 375 464,3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13 339 575,3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989 649,0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36 125,0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70 341 893,2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9 712 481,4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5 885 513,0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3 409 457,0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2 242 509,0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233 547,0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2 618 772,4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2 098 800,4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519 972,0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1 208 196,0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1 207 196,0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18 839 877,4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632 775,0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632 775,0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14 253 173,0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14 178 637,0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74 536,0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3 953 929,4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3 953 929,4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2 991 957,3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14 266,3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14 266,3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67 820,0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67 820,0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2 909 871,0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2 909 871,0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1 023 979,0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1 023 979,0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1 023 979,0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37 773 598,1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37 773 598,1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166 416,0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118 818,0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75 175,0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423 555,0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179 013,0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413 657,0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232 219,0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1 595 172,0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34 568 515,1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33 836 928,5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18 812 949,5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1 263 079,0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531 958,0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152 873,0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119 598,0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456 910,0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17 549 870,5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17 549 870,5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2 613 417,0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2 613 417,0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2 613 417,0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99 999,0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99 999,0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99 999,0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12 310 563,0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12 310 563,0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191 893,0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140 558,0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51 391,0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88 692,0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11 833 561,0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22 892 444,5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7 854 783,5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5 881 549,8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1 924 257,1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354 130,2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2 408 559,5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616 519,0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578 084,0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1 776 837,0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1 598 283,0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178 554,0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196 396,7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196 396,7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656 719,0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656 719,0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656 719,0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14 380 942,0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14 216 088,0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316 989,8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40 690,0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206 653,0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480 792,0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165 312,0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351 126,7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12 649 996,5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22 539,0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22 539,0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298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142 315,0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140 970,0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41 982 209,7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5 409 256,1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15 335,0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15 335,0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5 393 921,1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5 393 921,1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36 572 953,6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36 572 953,6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171 474,8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23 437,0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5 549 826,0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15 289 151,0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488 540,5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9 337 634,4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5 712 889,9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16 138 489,7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4 413 499,0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3 846 666,0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1 899 265,0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1 941 059,0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566 833,0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566 833,0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5 066 397,5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5 066 397,5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54 274,4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120 335,0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4 105 886,4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334 005,3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448 984,4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2 333 312,0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853 042,0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853 042,0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109 531,0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52 110,0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57 061,0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1 370 739,0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652 749,0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717 990,0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4 323 517,2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444 749,2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349 533,2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95 216,0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3 696 053,0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86 667,0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1 995 654,0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1 583 732,0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182 715,0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57 344,0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104 626,0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16 540,0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692 534,0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692 534,0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616 959,0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616 959,0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75 575,0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75 575,0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35 303 979,4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29 457 710,3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27 288 164,0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186 083,0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2 075 880,0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1 524 638,0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52 083,0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14 392,0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1 725 299,0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4 986 343,0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9 946 069,0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95 938,0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5 115 576,0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27 452,0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27 452,0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2 142 094,3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84 429,0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21 777,0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84 418,3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150 542,7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29 392,0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212 283,9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1 425 943,1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10 257,0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76 814,0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27 081,0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6 574,3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134 007,0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134 007,0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132 507,0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2 423 098,0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2 423 098,0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2 393 578,0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29 520,0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2 242 145,0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915 560,9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152 435,0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148 711,0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270 020,0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343 534,9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1 326 584,1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1 326 584,1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247 019,1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166 749,9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166 749,9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80 269,2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78 335,0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1 934,2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Формирование региональных стабилизационных фондов продовольственных товаров 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31 029 519,1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31 029 519,1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30 949 886,7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138 350,0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834 263,4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29 777 273,3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79 632,4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79 632,4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27 069 032,9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15 271 438,0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15 271 438,0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6 263 065,2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4 048 247,0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34 081,3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4 926 044,5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311 136,0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311 136,0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311 136,0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11 486 458,9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11 480 877,4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352 217,4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501 882,0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7 641 640,6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2 910 137,4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5 581,5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5 581,5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17 587 925,6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5 914 591,3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4 210 017,0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2 929 178,0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989 839,0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1 704 574,3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278 797,5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1 425 776,8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11 673 334,3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237 991,0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237 991,0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572 494,3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572 494,3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1 611 251,0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1 611 251,0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1 029 531,0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1 029 531,0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4 399 092,0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4 399 092,0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158 325,0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153 680,0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2 238 318,0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2 238 318,0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52 671,0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52 671,0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1 373 661,0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1 373 661,0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209 122,4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209 122,4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209 122,4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193 428,3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15 694,1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91 030 300,9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91 030 300,9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91 030 300,9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76 233 470,0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321 014,1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7 898,9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7 434 970,0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6 117 469,0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660 478,9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III. Чистое бюджетное кредитование 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43 649 935,3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54 426 547,8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35 585 732,8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35 585 732,8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630 229,0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630 229,0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11 103 004,6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11 103 004,6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9 783 148,9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9 783 148,9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области"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14 069 350,3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14 069 350,3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13 164 855,0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13 164 855,0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13 164 855,0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13 164 855,0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4 700 847,0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3 126 153,0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3 126 153,0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3 126 153,0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1 574 694,0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1 574 694,0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1 574 694,0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975 113,0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975 113,0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975 113,0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325 113,0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10 776 612,5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10 776 612,5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10 752 612,5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8 354 692,5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2 397 920,0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физическими и юридическими лицами использованных не по целевому назначению кредитов, выданных из местного бюджета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-57 814 969,1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57 814 969,1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72 695 702,0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72 695 702,0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67 344 855,0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выпуска государственных ценных бумаг, выпускаемых местными исполнительными органами областей, города республиканского значения, столицы для обращения на внутреннем рынке для финансирования строительства жилья в рамках реализации государственных и правительственных программ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13 164 855,0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выпуска государственных ценных бумаг, выпускаемых местными исполнительными органами областей, города республиканского значения, столицы для обращения на внутреннем рынке для финансирования мер в рамках Дорожной карты занятости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54 180 000,0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5 350 847,0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области, города республиканского значения, столицы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5 350 847,0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15 006 828,0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15 006 828,0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15 006 828,0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7 643 808,0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7 339 020,0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республиканского бюджета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126 095,1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126 095,1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126 095,1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126 095,1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