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58f" w14:textId="f101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Боко (левый берег) в районе расположения карьера Жалпак - Тобе товарищества с ограниченной ответственностью "Шұғыла Gold" в Жарминском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291. Зарегистрировано Департаментом юстиции Восточно-Казахстанской области 25 августа 2020 года № 7488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Боко (левый берег) в районе расположения карьера Жалпак - Тобе товарищества с ограниченной ответственностью "Шұғыла Gold" в Жарминском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Боко (левый берег) в районе расположения карьера Жалпак - Тобе товарищества с ограниченной ответственностью "Шұғыла Gold" в Жарминском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Боко (левый берег) в районе расположения карьера Жалпак - Тобе товарищества с ограниченной ответственностью "Шұғыла Gold" в Жарминском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427"/>
        <w:gridCol w:w="2291"/>
        <w:gridCol w:w="1644"/>
        <w:gridCol w:w="1427"/>
        <w:gridCol w:w="1861"/>
        <w:gridCol w:w="1211"/>
      </w:tblGrid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(левый берег), в рассматриваемом створе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