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cb30" w14:textId="a12c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Березовка и ее протоки в створе земельных участков, предоставляемых для сенокошения,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296. Зарегистрировано Департаментом юстиции Восточно-Казахстанской области 24 августа 2020 года № 7487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Березовка и ее протоки в створе земельных участков, предоставляемых для сенокошения,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Березовка и ее протоки в створе земельных участков, предоставляемых для сенокошения, в районе Алтай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Березовка и ее протоки в створе земельных участков, предоставляемых Қалжырову Жанату Салихұлы, Семенникову Александру Ивановичу и Кальжирову Жанболату Саликовичу для сенокошения, в районе Алтай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88"/>
        <w:gridCol w:w="2449"/>
        <w:gridCol w:w="1757"/>
        <w:gridCol w:w="1989"/>
        <w:gridCol w:w="1989"/>
        <w:gridCol w:w="1295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Березовка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речки Березовка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