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8a44" w14:textId="c6d8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Кайынды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2020 года № 245. Зарегистрировано Департаментом юстиции Восточно-Казахстанской области 3 августа 2020 года № 7428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Кайынды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Кайынды на территории Курчумского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Кайынды на территории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615"/>
        <w:gridCol w:w="2365"/>
        <w:gridCol w:w="2800"/>
        <w:gridCol w:w="1615"/>
        <w:gridCol w:w="1989"/>
        <w:gridCol w:w="1051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Кайынды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Кайынды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