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ece3" w14:textId="ca3e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без названия (левобережная сторона) в районе села Ушбулак, в створе испрашиваемого земельного участка,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июля 2020 года № 253. Зарегистрировано Департаментом юстиции Восточно-Казахстанской области 3 августа 2020 года № 7427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полосу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ручья без названия (левобережная сторона) в районе села Ушбулак, в створе испрашиваемого земельного участка,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без названия (левобережная сторона) в районе села Ушбулак, в створе испрашиваемого земельного участка, 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Е. Камбаров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2020 года № 253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без названия  (левобережная сторона) в районе села Ушбулак, в створе испрашиваемого земельного участка, в Курчумском районе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2024"/>
        <w:gridCol w:w="1382"/>
        <w:gridCol w:w="3847"/>
        <w:gridCol w:w="2024"/>
        <w:gridCol w:w="1061"/>
        <w:gridCol w:w="900"/>
      </w:tblGrid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левобережная сторона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0,9767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319,7 - 601, 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0,9434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