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cf34" w14:textId="ad2c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2019 года № 35/389-VI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июля 2020 года № 40/461-VI. Зарегистрировано Департаментом юстиции Восточно-Казахстанской области 28 июля 2020 года № 7414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391 824 823,0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39 180 922,1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2 877 069,2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17 693,1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349 749 138,6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405 989 856,8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43 649 935,3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54 426 547,8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10 776 612,5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-57 814 969,1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57 814 969,1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72 695 702,0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15 006 828,0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126 095,1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40/461-VI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35/389-VI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391 824 823,0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39 180 922,1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16 159 263,4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16 159 263,4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16 159 263,4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14 572 665,7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14 572 665,7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14 572 665,7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8 448 993,0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8 238 993,0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138 292,0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7 824 217,0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2 877 069,2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603 951,6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114 950,7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114 938,0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461 369,8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196 309,7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264 705,0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1 274 925,6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1 274 925,6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1 045 353,9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удержаний из заработной платы осужденных к исполнительским работам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998 175,6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998 175,6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42 259,0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349 749 138,6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9 393 382,6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9 393 382,6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505 008,5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8 219 996,3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660 478,9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340 355 756,0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340 355 756,0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90 674 925,0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34 669 651,0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215 011 180,0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55"/>
        <w:gridCol w:w="955"/>
        <w:gridCol w:w="5894"/>
        <w:gridCol w:w="3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405 989 856,8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2 923 066,5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2 233 956,7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1 785 675,3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1 482 978,1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185 485,0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383 640,4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369 392,4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218 368,8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144 734,3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140 549,8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409 054,6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324 977,6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235 171,6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14 049 825,0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14 049 825,0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14 049 825,0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13 030 936,0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972 649,0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70 283 840,2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9 936 379,4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6 090 411,0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3 472 457,0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2 384 407,0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2 618 772,4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2 098 800,4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1 227 196,0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1 207 196,0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19 341 771,4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14 755 067,0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14 680 531,0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3 953 929,4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3 953 929,4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2 084 242,3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2 002 156,0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2 002 156,0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1 023 979,0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1 023 979,0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1 023 979,0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37 897 468,1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37 897 468,1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423 555,0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413 657,0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1 609 712,0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34 568 515,1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32 572 857,5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20 929 828,5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1 263 079,0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456 910,0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19 666 749,5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19 666 749,5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2 613 417,0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2 613 417,0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2 613 417,0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8 929 613,0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8 929 613,0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191 893,0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8 452 611,0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22 984 037,5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7 854 783,5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5 881 549,8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1 924 257,1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354 130,2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2 408 559,5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616 519,0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578 084,0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1 776 837,0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1 598 283,0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14 472 535,0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14 307 681,0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316 989,8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480 792,0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165 312,0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351 126,7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12 741 589,5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41 181 215,0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5 409 256,1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5 393 921,1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5 393 921,1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35 771 958,9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35 771 958,9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5 549 826,0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14 743 151,0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488 540,5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9 176 585,3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5 618 944,3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15 692 258,1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4 413 499,0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3 846 666,0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1 899 265,0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1 941 059,0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566 833,0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566 833,0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5 066 397,5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5 066 397,5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4 105 886,4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334 005,3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448 984,4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2 333 312,0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853 042,0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1 370 739,0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717 990,0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3 877 285,6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444 749,2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349 533,2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3 289 821,4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1 645 954,0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1 527 200,4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692 534,0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692 534,0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35 303 979,4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29 457 710,3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27 288 164,0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2 075 880,0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1 524 638,0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1 725 299,0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4 986 343,0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9 946 069,0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5 115 576,0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2 142 094,3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150 542,7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212 283,9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1 425 943,1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2 423 098,0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2 423 098,0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2 393 578,0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2 242 145,0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915 560,9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343 534,9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1 326 584,1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1 326 584,1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247 019,1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80 269,2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региональных стабилизационных фондов продовольственных товаров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29 963 384,6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29 963 384,6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29 883 752,2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798 348,0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28 747 054,2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79 632,4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79 632,4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31 190 589,9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20 271 438,0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20 271 438,0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11 263 065,2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4 048 247,0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4 926 044,5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10 608 015,9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10 602 434,4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339 617,4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6 592 186,0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3 093 749,0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17 503 791,2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5 830 456,9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4 210 017,0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2 929 178,0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989 839,0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1 620 439,9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278 797,5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1 341 642,4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11 673 334,3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1 029 531,0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1 029 531,0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4 399 092,0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4 399 092,0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1 373 661,0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209 122,4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209 122,4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209 122,4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193 428,3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91 030 300,9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91 030 300,9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91 030 300,9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76 233 470,0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321 014,1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7 434 970,0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6 117 469,0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660 478,9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43 649 935,3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54 426 547,8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35 585 732,8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35 585 732,8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11 103 004,6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11 103 004,6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9 783 148,9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9 783 148,9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14 069 350,3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14 069 350,3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4 700 847,0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10 776 612,5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10 776 612,5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10 752 612,5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8 354 692,5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2 397 920,0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-57 814 969,1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57 814 969,1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72 695 702,0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72 695 702,0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5 350 847,0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5 350 847,0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15 006 828,0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15 006 828,0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15 006 828,0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7 643 808,0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7 339 020,0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