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b115" w14:textId="5a2b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и перечня организаций образования, реализующих образовательные программы технического и профессионального, послесреднего образования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июля 2020 года № 244. Зарегистрировано Департаментом юстиции Восточно-Казахстанской области 23 июля 2020 года № 7401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образование, утвержденных приказом Министра образования и науки Республики Казахстан от 29 января 2016 года № 122 (зарегистрирован в Реестре государственной регистрации нормативных правовых актов за номером 13418),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профессиональным, послесредним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образования, реализующих образовательные программы технического и профессионального, послесреднего образования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244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Восточно-Казахстанского областного акимата от 22.10.2020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439"/>
        <w:gridCol w:w="1510"/>
        <w:gridCol w:w="1707"/>
        <w:gridCol w:w="1221"/>
        <w:gridCol w:w="349"/>
        <w:gridCol w:w="1415"/>
        <w:gridCol w:w="349"/>
        <w:gridCol w:w="1418"/>
        <w:gridCol w:w="350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(к-во мест)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(к-во мест)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 имени Абая"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"Восточно-Казахстанское училище искусств имени народных артистов братьев Абдуллиных"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"Высший колледж геодезии и картографии"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высший политехнический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сферы обслуживания"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"Сельскохозяйственный колледж района Алтай"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№1"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"Шемонайхинский колледж № 1"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"Колледж транспорта и безопасности жизнедеятельности"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"Техническо-экономический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технико-экономический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многопрофильный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спортивный колледж олимпийского резерва"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 Чайжунусова"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медицинский колледж "Авиценна"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"Innovative college"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стоматологический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ортопедия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колледж "Сферы обслуживания"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"Алтайский Высший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гуманитарно-юридический и 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244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Восточно-Казахстанского областного акимата от 22.10.2020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852"/>
        <w:gridCol w:w="1691"/>
        <w:gridCol w:w="1913"/>
        <w:gridCol w:w="1369"/>
        <w:gridCol w:w="391"/>
        <w:gridCol w:w="1585"/>
        <w:gridCol w:w="391"/>
        <w:gridCol w:w="501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ТиППО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(к-во мест)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(к-во мест)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"Восточно-Казахстанский гуманитарный колледж имени Абая"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"Колледж строительства"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"Музыкальное училище имени Мукана Тулебаева"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"Восточно-Казахстанское училище искусств имени народных артистов братьев Абдуллиных"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"Колледж бизнеса и сервиса"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"Электротехнический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"Высший колледж геодезии и картографии"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"Восточно-Казахстанский технологический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"Усть-Каменогорский высший политехнический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сферы обслуживания"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"Усть-Каменогорский колледж строительства"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трансп(орта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"Сельскохозяйственный колледж района Алтай"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"Риддерский многопрофильный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№1"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"Шемонайхинский колледж № 1"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"Колледж имени Кумаша Нургалиева"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Негосударственное учреждение "Колледж транспорта и безопасности жизнедеятельности"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"Техническо-экономический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"Восточно-Казахстанский технико-экономический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"Семейский многопрофильный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"Региональный спортивный колледж олимпийского резерва"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"Электронный колледж имени Жакии Чайжунусова"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медицинский колледж "Авиценна"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"Медицинский колледж "Семей"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"Innovative college"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"Колледж "Семей"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стоматологический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ортопедия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колледж "Сферы обслуживания"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"Алтайский Высший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"Гуманитарно-технический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гуманитарно-юридический и 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