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8b73" w14:textId="db1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Орта Теректы и ручья без названия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224. Зарегистрировано Департаментом юстиции Восточно-Казахстанской области 9 июля 2020 года № 7326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Орта Теректы и ручья без названия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Орта Теректы и ручья без названия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224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Орта Теректы и ручья без названия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1458"/>
        <w:gridCol w:w="1796"/>
        <w:gridCol w:w="2529"/>
        <w:gridCol w:w="1459"/>
        <w:gridCol w:w="1459"/>
        <w:gridCol w:w="949"/>
      </w:tblGrid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5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Орта Теректы,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16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  <w:bookmarkEnd w:id="2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  <w:bookmarkEnd w:id="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2"/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23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