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2676" w14:textId="d2d2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№ 1 и впадающего в озеро Карамырза ручья без названия № 2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218. Зарегистрировано Департаментом юстиции Восточно-Казахстанской области 9 июля 2020 года № 7322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 названия № 1 и впадающего в озеро Карамырза ручья без названия № 2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№ 1 и впадающего в озеро Карамырза ручья без названия № 2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218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№ 1  и впадающего в озеро Карамырза ручья без названия № 2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63"/>
        <w:gridCol w:w="1647"/>
        <w:gridCol w:w="1455"/>
        <w:gridCol w:w="1263"/>
        <w:gridCol w:w="1264"/>
        <w:gridCol w:w="1072"/>
      </w:tblGrid>
      <w:tr>
        <w:trPr>
          <w:trHeight w:val="30" w:hRule="atLeast"/>
        </w:trPr>
        <w:tc>
          <w:tcPr>
            <w:tcW w:w="4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1, в створе земельного участка, предназначенного для реализации через аукцион для выпаса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16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  <w:bookmarkEnd w:id="17"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bookmarkEnd w:id="19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"/>
        </w:tc>
      </w:tr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2, в створе земельного участка, предназначенного для реализации через аукцион для выпаса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2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4"/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