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108a" w14:textId="a6b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Бухтарминского водохранилища на участке от границы Уланского района до озера Зайсан, расположенном в Кокпектинском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204. Зарегистрировано Департаментом юстиции Восточно-Казахстанской области 3 июля 2020 года № 7265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Бухтарминского водохранилища на участке от границы Уланского района до озера Зайсан, расположенном в Кокпектинском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Бухтарминского водохранилища на участке от границы Уланского района до озера Зайсан, расположенном в Кокпектинском районе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природных ресурсов и регулирования природопользования области в установленном законодательством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Е.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Бухтарминского водохранилища на участке от границы Уланского района до озера Зайсан, расположенном в Кокпектинском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4"/>
        <w:gridCol w:w="1086"/>
        <w:gridCol w:w="1591"/>
        <w:gridCol w:w="960"/>
        <w:gridCol w:w="1339"/>
        <w:gridCol w:w="1592"/>
        <w:gridCol w:w="708"/>
      </w:tblGrid>
      <w:tr>
        <w:trPr>
          <w:trHeight w:val="30" w:hRule="atLeast"/>
        </w:trPr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Уланского района до пикета-5+700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пикета-5+700 до пикета-18+500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пикета-18+500 до пикета-39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пикета-39 до пикета-44, земли комунального государственного учреждения "Самарское лесное хозяйство"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пикета-44 до пикета-82+200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пикета-82+200 до пикета-83+500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пикета-83+500 до пикета-98+300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пикета-98+300 до пикета-100+800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пикета-100+800 до пикета-110+800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пикета-110+800 до пикета-112+500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пикета-112+500 до пикета-135+500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пикета-135+500 до пикета-146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пикета-146 до пикета-151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пикета-151 до пикета-154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пикета-154 до пикета-158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пикета-158 до пикета-165+500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пикета-165+500 до пикета-171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пикета-171 до пикета-200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пикета-200 до пикета-225+500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пикета-225+500 до пикета-291+500 Кулуджунский государственный природный заказник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пикета-291+500 до пикета-425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