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c09f" w14:textId="eccc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Тихая реки Иртыш в створе испрашиваемого земельного участка в районе села Ново-Явленка города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208. Зарегистрировано Департаментом юстиции Восточно-Казахстанской области 3 июля 2020 года № 7263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протоки Тихая реки Иртыш в створе испрашиваемого земельного участка в районе села  Ново-Явленка города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Тихая реки Иртыш в створе испрашиваемого земельного участка в районе села Ново-Явленка города  Усть-Каменогорск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Тихая реки Иртыш в створе испрашиваемого земельного участка в районе села Ново-Явленка города  Усть-Каменогорск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1134"/>
        <w:gridCol w:w="1479"/>
        <w:gridCol w:w="2565"/>
        <w:gridCol w:w="1134"/>
        <w:gridCol w:w="1480"/>
        <w:gridCol w:w="2224"/>
      </w:tblGrid>
      <w:tr>
        <w:trPr>
          <w:trHeight w:val="30" w:hRule="atLeast"/>
        </w:trPr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реки Иртыш (левый берег) в пределах рассматриваемого створа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