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fa9c" w14:textId="6f2f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Сергеев, ручья без названия и родника в районе села Поперечное города Риддер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209. Зарегистрировано Департаментом юстиции Восточно-Казахстанской области 2 июля 2020 года № 7248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Сергеев, ручья без названия и родника в районе села Поперечное города Риддер  Восточно-Казахстанской области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Сергеев, ручья без названия и родника в районе села Поперечное города Риддер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направление его копии 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опубликовани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Сергеев, ручья без названия и родника в районе села Поперечное города Риддер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070"/>
        <w:gridCol w:w="1413"/>
        <w:gridCol w:w="2451"/>
        <w:gridCol w:w="2070"/>
        <w:gridCol w:w="1414"/>
        <w:gridCol w:w="1796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Сергеев, левобережная сторона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1,7351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Сергеев, правобережная сторона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1,9443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441-500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