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6b9e" w14:textId="dab6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составной части города Усть-Каменогорск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12 июня 2020 года № 192 и решение Восточно-Казахстанского областного маслихата от 15 июня 2020 года № 39/440-VI. Зарегистрировано Департаментом юстиции Восточно-Казахстанской области 26 июня 2020 года № 7233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постановления акимата города Усть-Каменогорск от 30 июля 2018 года № 3265 и решения маслихата города Усть-Каменогорск от 31 июля 2018 года № 32/4-VI "О внесении предложений по наименованию и переименованию составных частей города Усть-Каменогорска", учитывая заключение Республиканской ономастической комиссии при Правительстве Республики Казахстан от 12 декабря 2019 года Восточно-Казахстанский областной акимат ПОСТАНОВЛЯЕТ и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Наименовать улицу № 8 в 20 жилом районе города Усть-Каменогорск Восточно-Казахстанской области в улицу Қайырбек Айжігітов.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1"/>
        <w:gridCol w:w="5859"/>
      </w:tblGrid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Восточно-Казахстанской области _________Д. Ахметов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Абитаев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Восточно-Казах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станского областного маслихата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Головатюк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