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b122" w14:textId="7d5b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17 марта 2020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июня 2020 года № 189. Зарегистрировано Департаментом юстиции Восточно-Казахстанской области 16 июня 2020 года № 7192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приказа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а также на основании согласования Министерства сельского хозяйства Республики Казахстан,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марта 2020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 (зарегистрированное в Реестре государственной регистрации нормативных правовых актов за номером 6806, опубликованное в Эталонном контрольном банке нормативных правовых актов Республики Казахстан в электронном виде 20 марта 2020 года, в газетах "Дидар", "Рудный Алтай" от 28 марта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 племенного животноводства, повышения продуктивности и качества продукции животноводства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423"/>
        <w:gridCol w:w="419"/>
        <w:gridCol w:w="1329"/>
        <w:gridCol w:w="2056"/>
        <w:gridCol w:w="1875"/>
        <w:gridCol w:w="1875"/>
        <w:gridCol w:w="1874"/>
      </w:tblGrid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1 250 222,0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250 044,4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262 584,0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52 516,8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5 090 761,2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6 645 700,0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66 457,0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4 009 800,0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1 210 885,0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 от 15 000 тонн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2 875 833,3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8 446 069,0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