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01c" w14:textId="18e5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Саркырама и ее притоков ручьев без названия № 1, № 2, № 3, № 4 в створе земельных участков, предназначенных для реализации через аукцион для выпаса сельскохозяйственных животных,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июня 2020 года № 183. Зарегистрировано Департаментом юстиции Восточно-Казахстанской области 5 июня 2020 года № 7152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Өскмен қаласы                                                                                                         город Усть-Каменогорск                                                                          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установлении водоохранных зон и водоохранных полос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речки Саркырама и ее притоков ручьев без названия № 1, № 2, № 3, № 4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в створе земельных участков, предназначенных для реализации через аукцион для выпаса сельскохозяйственных животных,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в Курчумском районе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и режима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39, 116, 125, 145-1 Водного кодекса Республики Казахстан от 9 июля 2003 года, подпунктом 8-1) пункта 1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Саркырама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ее притоков ручьев без названия № 1, № 2, № 3, № 4 в створе земельных участков, предназначенных для реализации через аукцион для выпаса сельскохозяйственных животных, в Курчумском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Саркырама и ее притоков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ручьев без названия № 1, № 2, № 3, № 4 в створе земельных участков, предназначенных для реализации через аукцион для выпаса сельскохозяйственных животных, в Курчумском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 согласно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9"/>
        <w:gridCol w:w="2441"/>
        <w:gridCol w:w="4930"/>
      </w:tblGrid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Камбаров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