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fbb1" w14:textId="4e3f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Кимастинские ключи в створе земельных участков №№ 507, 508, 544, расположенных в 27 жилом районе города Усть-Каменогорска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июня 2020 года № 181. Зарегистрировано Департаментом юстиции Восточно-Казахстанской области 5 июня 2020 года № 7151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водоохранн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ую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зо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водоохранн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ую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поло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ручья  Кимастинские ключи в створе земельных участков №№ 507, 508, 544, расположенных в 27 жилом районе города Усть-Каменогорска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Кимастинские ключи в створе земельных участков №№ 507, 508, 544, расположенных в 27 жилом районе города Усть-Каменогорска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Усть-Каменогорск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6 ноября 2019 года № 385 "Об установлении водоохранной зоны и водоохранной полосы ручья Кимастинские ключи в створе земельных участков №№ 507, 508, 544, расположенных в 27 жилом районе города Усть-Каменогорска Восточно-Казахстанской области, и режима их хозяйственного использования" (зарегистрированный в Реестре государственной регистрации нормативных правовых актов за № 6266, опубликованный в Эталонном контрольном банке нормативных правовых актов в электронном виде 29 ноября 2019 года, газетах "Дидар",  "Рудный Алтай" от 23 ноября 2019 года).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Ертисской бассейновой инспекции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водных ресурсов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экологии, геологии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природных ресурсов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Е. Камбаров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4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Кимастинские ключи в створе земельных участков №№ 507, 508, 544, расположенных в 27 жилом районе города Усть-Каменогорска Восточно-Казахстанской области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2"/>
        <w:gridCol w:w="1207"/>
        <w:gridCol w:w="1436"/>
        <w:gridCol w:w="1208"/>
        <w:gridCol w:w="1208"/>
        <w:gridCol w:w="1437"/>
        <w:gridCol w:w="982"/>
      </w:tblGrid>
      <w:tr>
        <w:trPr>
          <w:trHeight w:val="30" w:hRule="atLeast"/>
        </w:trPr>
        <w:tc>
          <w:tcPr>
            <w:tcW w:w="4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объект, его участок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ручья Кимастинские ключи, в створе земельных участков № 507,508, 544, предназ-наченных для индивидуаль-ного жилищного строительства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