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d454" w14:textId="5b5d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протоки реки Иртыш и ручья без названия в створе испрашиваемого земельного участка в районе села Макеевка Уланского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мая 2020 года № 161. Зарегистрировано Департаментом юстиции Восточно-Казахстанской области 2 июня 2020 года № 7140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полосы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протоки реки Иртыш и ручья без названия в створе испрашиваемого земельного участка в районе села Макеевка Уланского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протоки реки Иртыш и ручья без названия в створе испрашиваемого земельного участка в районе села Макеевка Уланского района Восточно-Казахстанской области, согласно действующему законодательству Республики Казахстан.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государственном земельном кадастре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государственную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регистрацию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официального опубликования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Е. Камбаров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2020 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протоки реки Иртыш и ручья без названия в створе испрашиваемого земельного участка в районе села Макеевка Уланского района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6"/>
        <w:gridCol w:w="1164"/>
        <w:gridCol w:w="1705"/>
        <w:gridCol w:w="1028"/>
        <w:gridCol w:w="1434"/>
        <w:gridCol w:w="1165"/>
        <w:gridCol w:w="758"/>
      </w:tblGrid>
      <w:tr>
        <w:trPr>
          <w:trHeight w:val="30" w:hRule="atLeast"/>
        </w:trPr>
        <w:tc>
          <w:tcPr>
            <w:tcW w:w="5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объекты, их участки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Иртыш в районе села Макеевка Уланского района, на территории учетного квартала 05-079-049, правобережная сторона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18,994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