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8423d" w14:textId="1f842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реки Сарыозек (правый берег) и ручьев без названия №№ 1-3 (правый и левый берег) в створе земельного участка в районе села Алмасай Уланского района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21 мая 2020 года № 158. Зарегистрировано Департаментом юстиции Восточно-Казахстанской области 2 июня 2020 года № 7138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</w:t>
      </w:r>
      <w:r>
        <w:rPr>
          <w:rFonts w:ascii="Times New Roman"/>
          <w:b w:val="false"/>
          <w:i w:val="false"/>
          <w:color w:val="000000"/>
          <w:sz w:val="28"/>
        </w:rPr>
        <w:t>санитарно-гигиеническим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водоохранные зоны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водоохранные полосы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реки Сарыозек  (правый берег) и ручьев без названия №№ 1-3 (правый и левый берег) в створе земельного участка в районе села Алмасай Уланского района 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реки Сарыозек (правый берег) и  ручьев без названия №№ 1-3 (правый и левый берег) в створе земельного участка в районе села Алмасай Уланского района Восточно-Казахстанской области согласно действующему законодательству Республики Казахстан.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Уланского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государственном земельном кадастре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для осуществления государственного контроля за использованием и охраной водного фонда и земельных ресурсов.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государственную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регистрацию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десяти календарных дней после дня его первого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официального опубликования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 Е. Камбаров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2020 года № 158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реки Сарыозек (правый берег) и ручьев без названия №№ 1-3 (правый и левый берег) в створе земельного участка в районе села Алмасай Уланского района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3"/>
        <w:gridCol w:w="1325"/>
        <w:gridCol w:w="3334"/>
        <w:gridCol w:w="1527"/>
        <w:gridCol w:w="1326"/>
        <w:gridCol w:w="1729"/>
        <w:gridCol w:w="1126"/>
      </w:tblGrid>
      <w:tr>
        <w:trPr>
          <w:trHeight w:val="30" w:hRule="atLeast"/>
        </w:trPr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Сарыозек в пределах рассматриваемого створа</w:t>
            </w:r>
          </w:p>
        </w:tc>
        <w:tc>
          <w:tcPr>
            <w:tcW w:w="1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3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745,2682</w:t>
            </w:r>
          </w:p>
        </w:tc>
        <w:tc>
          <w:tcPr>
            <w:tcW w:w="1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№ 1 в пределах рассматриваемого 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№ 2 в пределах рассматриваемого 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№ 3 в пределах рассматриваемого 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