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7a24" w14:textId="8177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бюджетных средств на субсидирование развития семеноводства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апреля 2020 года № 141. Зарегистрировано Департаментом юстиции Восточно-Казахстанской области 29 апреля 2020 года № 7032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№ 20209),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бюджетных средств на субсидирование развития семеноводства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Восточно-Казахстанской области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141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развития семеноводства на 2020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Восточно-Казахстанского областного акимата от 13.08.2020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01.05.2020).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1"/>
        <w:gridCol w:w="2179"/>
        <w:gridCol w:w="2401"/>
        <w:gridCol w:w="2402"/>
        <w:gridCol w:w="2737"/>
        <w:gridCol w:w="290"/>
      </w:tblGrid>
      <w:tr>
        <w:trPr>
          <w:trHeight w:val="30" w:hRule="atLeast"/>
        </w:trPr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требуется денежных средств на субсидирование развития семеноводства (тысяч 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семена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первой репродукции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гибридов первого поколения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саженцы</w:t>
            </w:r>
          </w:p>
        </w:tc>
      </w:tr>
      <w:tr>
        <w:trPr>
          <w:trHeight w:val="30" w:hRule="atLeast"/>
        </w:trPr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2 075 880,0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15 202,144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434 936,169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245 598,290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1 380 143,397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