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aa58" w14:textId="51ea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Восточно-Казахстанского областного маслихата от 13 декабря 2019 года № 35/389-VI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22 апреля 2020 года № 38/424-VI. Зарегистрировано Департаментом юстиции Восточно-Казахстанской области 23 апреля 2020 года № 6993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9 апреля 2020 года № 187 "О реализации Указа Президента Республики Казахстан "Об уточненном республиканском бюджете на 2020 год" Восточно-Казахстанский областной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6427, опубликовано в Эталонном контрольном банке нормативных правовых актов Республики Казахстан в электронном виде 23 декабря 2019 года)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380 500 456,2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36 741 941,0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1 689 791,5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342 068 723,7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399 023 890,0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40 255 513,3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54 426 547,8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14 171 034,5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-58 778 947,1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58 778 947,1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72 695 702,0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14 042 850,0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126 095,1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области на 2020 год в сумме 1 866 251,0 тысяч тенге.";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областном бюджете на 2020 год поступление трансфертов из нижестоящего бюджета на компенсацию потерь вышестоящего бюджета в связи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введением режима чрезвычайного положения на территории Республики Казахстан – 3 545 267,0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в области ветеринарии с районного уровня на областной уровень – 1 736 685,3 тысяч тенге.";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32), 33), 34), 35), 36), 37), 38) и 39)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выплату премии сотрудникам органов внутренних дел, обеспечивавшим в усиленном режиме охрану общественного порядка в период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субсидирование развития племенного животноводства, повышение продуктивности и качества продукции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субсидирование в рамках гарантирования и страхования займов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повышение заработной платы работников организаций в области здравоохранения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субсидирование ставки вознаграждения и гарантирование по кредитам в рамках Государственной программы поддержки и развития бизнеса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– 2025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Механизма кредитования приоритетных проектов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компенсацию потерь в связи со снижением налоговой нагрузки для субъектов малого и среднего бизнеса.";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исключить;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4)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Абитаев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38/424-VI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35/389-VI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815"/>
        <w:gridCol w:w="525"/>
        <w:gridCol w:w="816"/>
        <w:gridCol w:w="6031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380 500 456,2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36 741 941,0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15 926 742,1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15 926 742,1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15 926 742,1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12 366 205,9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12 366 205,9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12 366 205,9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8 448 993,0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8 238 993,0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138 292,0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7 824 217,0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1 689 791,5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600 221,3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460 693,3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196 259,3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264 434,0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187 311,2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187 311,2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187 311,2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902 259,0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902 259,0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342 068 723,7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6 447 837,7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6 447 837,7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505 008,5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5 281 952,3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660 478,9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335 620 886,0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335 620 886,0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85 940 055,0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34 669 651,0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215 011 180,0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03"/>
        <w:gridCol w:w="954"/>
        <w:gridCol w:w="955"/>
        <w:gridCol w:w="5894"/>
        <w:gridCol w:w="3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399 023 890,0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2 739 335,2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2 057 675,2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1 614 309,5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1 392 336,4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185 485,0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378 724,7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364 476,7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240 186,0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405 946,0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232 063,0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13 977 630,0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13 977 630,0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13 977 630,0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12 990 673,0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940 717,0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70 501 809,1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10 132 668,4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6 090 411,0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3 472 457,0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2 384 407,0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2 663 757,4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2 128 785,4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534 972,0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1 378 500,0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1 208 500,0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19 390 771,4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14 755 067,0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14 680 531,0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4 002 929,4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4 002 929,4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2 452 580,3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1 870 494,0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1 870 494,0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37 759 572,0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37 759 572,0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413 657,0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339 319,0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1 566 092,0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34 474 239,0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30 567 608,0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22 881 334,0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1 236 060,0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531 958,0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152 873,0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456 910,0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21 645 274,0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21 645 274,0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2 613 417,0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2 613 417,0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2 613 417,0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4 972 858,0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4 972 858,0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4 503 619,0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22 799 316,3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7 681 395,5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5 708 161,8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1 909 952,1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325 007,2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2 377 458,5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615 459,0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480 285,0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1 776 837,0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1 598 283,0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178 554,0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196 396,7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196 396,7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738 610,0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738 610,0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738 610,0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14 379 310,8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14 221 056,8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321 989,8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489 679,0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12 721 836,0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35 589 851,9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5 256 264,0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5 240 929,0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5 240 929,0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30 333 587,9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30 333 587,9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171 874,8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5 587 615,6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14 634 865,0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349 566,0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4 130 924,5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5 442 929,0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14 841 152,8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4 424 401,0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3 857 568,0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1 778 827,0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2 072 399,0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566 833,0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566 833,0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5 184 536,8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5 184 536,8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4 370 832,0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448 984,4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2 346 372,0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857 524,0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857 524,0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1 379 317,0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661 327,0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717 990,0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2 884 079,0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429 041,0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333 825,0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2 328 863,0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1 037 002,0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1 179 699,0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692 534,0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692 534,0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616 959,0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616 959,0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35 014 165,6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29 550 974,3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27 381 428,0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177 685,0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2 075 880,0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1 524 638,0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1 725 299,0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4 986 343,0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9 946 069,0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5 115 576,0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2 142 094,3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84 418,3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150 542,7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212 283,9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1 425 943,1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2 357 620,0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2 357 620,0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2 328 100,0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1 928 416,1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601 832,0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223 706,0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1 326 584,1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1 326 584,1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243 148,2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162 879,0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162 879,0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80 269,2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Формирование региональных стабилизационных фондов продовольственных товаров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28 101 289,9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28 101 289,9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28 028 127,9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27 634 777,9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34 898 585,5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24 003 331,2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24 003 331,2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15 029 039,7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4 048 247,0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4 926 044,5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10 584 118,3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10 578 104,5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329 489,1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501 882,0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6 428 132,4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3 318 601,0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17 918 049,9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5 906 832,9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4 240 017,0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бизнеса-2025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2 929 178,0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989 839,0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1 666 815,9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бизнеса-2025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321 193,5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1 345 622,4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12 011 217,0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237 991,0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237 991,0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527 697,0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527 697,0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1 866 251,0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1 866 251,0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1 029 631,0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1 029 631,0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4 426 672,0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4 426 672,0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2 238 318,0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2 238 318,0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1 473 661,0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1 473 661,0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208 815,8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208 815,8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208 815,8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193 428,3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90 767 800,0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90 767 800,0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90 767 800,0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76 233 470,0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321 014,1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7 434 970,0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6 117 469,0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660 478,9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40 255 513,3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54 426 547,8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35 585 732,8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35 585 732,8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11 103 004,6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11 103 004,6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9 783 148,9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9 783 148,9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14 069 350,3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14 069 350,3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13 164 855,0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13 164 855,0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13 164 855,0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13 164 855,0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4 700 847,0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3 126 153,0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3 126 153,0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3 126 153,0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1 574 694,0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1 574 694,0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1 574 694,0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14 171 034,5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14 171 034,5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14 147 034,5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8 354 692,5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5 792 342,0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местного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-58 778 947,1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58 778 947,1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72 695 702,0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72 695 702,0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67 344 855,0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13 164 855,0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мер в рамках Дорожной карты занятости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5 350 847,0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5 350 847,0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14 042 850,0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14 042 850,0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14 042 850,0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7 643 808,0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6 375 042,0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