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5b27" w14:textId="6815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 субсидий на 1 тонну (килограмм, литр) удобрений, приобретенных у продавца удобрений, а также объемов бюджетных средств на субсидирование удобрений (за исключением органических) на 2020 год и признании утратившими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апреля 2020 года № 130. Зарегистрировано Департаментом юстиции Восточно-Казахстанской области 17 апреля 2020 года № 6957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(зарегистрированного в Реестре государственной регистрации нормативных правовых актов за номером 20209), также на основании письма Министерства сельского хозяйства Республики Казахстан от 7 февраля 2020 года № 3-3-5/24024,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и нормы субсидий на 1 тонну (литр, килограмм) удобрений, приобретенных у продавца удобрений,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бюджетных средств на субсидирование удобрений (за исключением органических) на 2020 год - 1 725 299 000 (один миллиард семьсот двадцать пять миллионов двести девяносто девять тысяч) тенге.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Восточно-Казахстанского областного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сельского хозяйства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130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удобрений,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83"/>
        <w:gridCol w:w="6660"/>
        <w:gridCol w:w="174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№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(нитрат аммония)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марка А, марка Б (высший сорт, первый сорт, второй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А 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 21 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N-21; SO3-60;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DASH %46 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азотные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порошкообразный, обогащенный микроэлементами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 (17,5-44-0)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высшего и первого сортов, марки 10-46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SOP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 14:14:23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18-9-18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марки Г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 не менее % азот аммонийный-н.м. 6,0; Р2О5-11,0; SO3-15.0; СаО-14,0; MgO-0,25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К2О-до 8,0%, СаО-н.м. 13,2%, MgO-н.м. 0,45%)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Р2О5-13,1%, К2О-11,0%, 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11,0%,SO3-до 10,0%, СаО-н.м. 13,5%, MgO-н.м. 0,45%)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 марки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органический углерод-14,0; гуминовые кислоты – 16,0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РК,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органический углерод -14,0; гуминовые кислоты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Р2О5-61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 кристаллический очищенный марки 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 кристаллический очищенный марки Б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 марки 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 марки В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Fe-2,5, фитосоедение Mo-2,0, фитосоедение Cu-1,0, фитосоедение Zn-2,5, фитосоедение Mn-1,0, фитосоедение Сo-0,5, фитоесоедение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D12, хелат железа DTPA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D12, хелат железа DTPA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Mn13, хелат марганца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Mn13, хелат марганца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YaraTera Tenso Coctail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(магниевая селитра)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(свекловичный)/FERTIGRAIN BETA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Mn-1%,B-0,3%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альгиновая 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комби (Brexil Combi)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C (Calbit C)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15:5:30+2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10:54:10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20:20:20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(Plantofol 30:10:10)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5:15:45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фитогормоны, бетаин,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 , Cu-0,01,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 , B - 0,6, Na2O - 2,88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1 121 450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2 308 850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органический1,7, P2O5-1, K2O-1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фульвокислоты-7,6, N-0,14г/л, P2O5-16,7 г/л, K2O-29,8 г/л, Fe-312 мг/л, 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 0,52-3,11, В:0,18-0,61, Mn:0,18-0,49, Fe:0,19-0,49, Mo:0,27-1,14, Со:0,18-0,31, Se: 0,004-0,012, Cr: 0,031-0,194, Ni:0,008-0,015, Li:0,044-0,129, V:0,034-0,158, N:0,3-4,4, P2О5:0,2-0,6, K2О:0,84-5,9, SО3:1,0-5,0 MgО:0,34-2,08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 N: 0,4, K2О: 0,03, SО3:5,7, MgО: 1,32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 MgО:0,18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кисло-ты – 6,20 %; моносахариды – 0,00397 %; фитогормоны – 0,00045 %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ислоты – 4,5 %; моносахариды – 0,00365 %; фитогор-моны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аминокислоты – 4,26 %; органические кислоты – 16,5 %; моносахариды – 0,00417 %; фитогор-моны – 0,00048 %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Fe – 0,07 %;Mn – 0,035 %; Мо – 0,01 %; Zn – 0,01%; Si–0,01 %; Co – 0,001 %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CROPMAX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Аминокислоты 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аминокислоты; полипептиды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ЭКСПРЕСС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кислот-12%, калийные соли фульвовых кислот-3%, N-2,5%; K-1,35%; S-2,5%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ЭКСТРИМ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кислот-14%, калийные соли фульвовых кислот-4%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БИОБАРЬЕР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кислот-20%, калийные соли фульвовых кислот-5%, N-9,6%; K-22,5%; S-11,7%; SiO-8,3%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БИОСТАРТ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кислот-45%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В1,В2,С, РР,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SiO2-5,6%, Fe2O3-0,4%, Al2O3-0,16%, CaО-0,4%, MgO-0,4%, K2O-0,2%, Na2O-0,04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19-6-14 (5MgO - 3,5S) 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аминокислоты-0,8; ауксины-0,68; цитокинины-0,41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388 395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352 680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325 895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399 555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370 535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412 945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регулятор, орг.-45%, углер.-19%, N-2,8%, K2O-5%, pH 3,5-5,5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18.18.18+ME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NK 12-0-42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"Салют Бор"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Zento fix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мочевина- 70-75%, органические полимеры- 24-26%, гуминовые вещества- 2-3%, фульвовые кислоты- 2-3%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macro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micro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N-8, амидный N-4, K2O-10, MgO-3, S-5, B-0,35, Cu-0,55 Fe-1, Mn-1,5, Mo-0,01,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Boron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Fos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Super 36 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Форрис (Forrice)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"Железо"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Универсальное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овощных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зерновых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бобовых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масличных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хелатное удобрение Органомикс, марка "Бор"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"Цинк"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 Cu -0,00083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Углеводы; N-3,13; К2О-7,95; Са- 2,91; Р2О5- 1,99; MgO-0,87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1 985 000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130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Восточно-Казахстанского областного акимата, подлежащих признанию утратившими силу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17 апреля 2017 года № 104 "О некоторых вопросах субсидирования стоимости удобрений (за исключением органических)" (зарегистрированное в Реестре государственной регистрации нормативных правовых актов за номером 5024, опубликованное в Эталонном контрольном банке нормативных правовых актов Республики Казахстан в электронном виде 24 мая 2017 года, в газетах "Дидар", "Рудный Алтай" от 23 мая 2017 года).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11сентября 2017 года № 227 "О внесении изменения и дополнения в постановление Восточно-Казахстанского областного акимата от 17 апреля 2017 года № 104 "О некоторых вопросах субсидирования стоимости удобрений (за исключением органических)" (зарегистрированное в Реестре государственной регистрации нормативных правовых актов за номером 5222, опубликованное в Эталонном контрольном банке нормативных правовых актов Республики Казахстан в электронном виде 9 октября 2017 года, в газетах "Дидар", "Рудный Алтай" от 14 октября 2017 года).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29 декабря 2017 года № 369 "О внесении изменения в постановление Восточно-Казахстанского областного акимата от 17 апреля 2017 года № 104 "О некоторых вопросах субсидирования стоимости удобрений (за исключением органических)" (зарегистрированное в Реестре государственной регистрации нормативных правовых актов за номером 5460, опубликованное в Эталонном контрольном банке нормативных правовых актов Республики Казахстан в электронном виде 24 января 2018 года, в газетах "Дидар", "Рудный Алтай" от 10 февраля 2018 года).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28 февраля 2019 года № 49 "О внесении изменения в постановление Восточно-Казахстанского областного акимата от 17 апреля 2017 года № 104 "О некоторых вопросах субсидирования стоимости удобрений (за исключением органических)" (зарегистрированное в Реестре государственной регистрации нормативных правовых актов за номером 5748, опубликованное в Эталонном контрольном банке нормативных правовых актов Республики Казахстан в электронном виде 15 марта 2019 года, в газетах "Дидар", "Рудный Алтай" от 4 апреля 2019 года).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27 июня 2019 года № 214 "О внесении дополнений в постановление Восточно-Казахстанского областного акимата от 17 апреля 2017 года № 104 "О некоторых вопросах субсидирования стоимости удобрений (за исключением органических)" (зарегистрированное в Реестре государственной регистрации нормативных правовых актов за номером 6043, опубликованное в Эталонном контрольном банке нормативных правовых актов Республики Казахстан в электронном виде 3 июля 2019 года, в газетах "Дидар", "Рудный Алтай" от 13 июля 2019 года).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