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1547" w14:textId="5b81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Калгуты Курчумского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апреля 2020 года № 125. Зарегистрировано Департаментом юстиции Восточно-Казахстанской области 15 апреля 2020 года № 6918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Калгуты Курчумского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Калгуты Курчумского района Восточно-Казахстанской области согласно действующему законодательству Республики Казахстан.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2020 года № 125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Калгуты Курчумского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2394"/>
        <w:gridCol w:w="1921"/>
        <w:gridCol w:w="1623"/>
        <w:gridCol w:w="2138"/>
        <w:gridCol w:w="1408"/>
      </w:tblGrid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Калгуты (правый и левый берега)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90,125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6091,2531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90,431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148,1101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