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0e9c" w14:textId="9bd0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Быструха (левый берег), реки Секисовка (правый берег и левый берег), реки Вторая Зайчиха (правый берег), реки Деревка (правый и левый берег) и ручья без названия (правый и левый берег) в створе земельных участков для проектирования линии электроснабжения южнее села Малоубинка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апреля 2020 года № 117. Зарегистрировано Департаментом юстиции Восточно-Казахстанской области 14 апреля 2020 года № 6888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Быструха  (левый берег), реки Секисовка (правый берег и левый берег),  реки Вторая Зайчиха (правый берег), реки Деревка (правый и левый берег) и ручья без названия (правый и левый берег) в створе земельных участков для проектирования линии электроснабжения южнее села Малоубинка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Быструха (левый берег), реки Секисовка (правый берег и левый берег), реки Вторая Зайчиха (правый берег), реки Деревка (правый и левый берег) и ручья без названия  (правый и левый берег) в створе земельных участков для проектирования линии электроснабжения южнее села Малоубинка Глубоковского района 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Быструха  (левый берег), реки Секисовка (правый берег и левый берег), реки  Вторая Зайчиха (правый берег), реки Деревка (правый и левый берег) и ручья без названия (правый и левый берег) в створе земельных участков для проектирования линии электроснабжения южнее села Малоубинка Глубоковского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1500"/>
        <w:gridCol w:w="1784"/>
        <w:gridCol w:w="2113"/>
        <w:gridCol w:w="1500"/>
        <w:gridCol w:w="1501"/>
        <w:gridCol w:w="1832"/>
      </w:tblGrid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Протяжен-ость, км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(левый берег) в пределах рассматрива-емого створа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500-696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(правый и левый берег) в пределах рассматрива-емого створа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850,04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(правый и левый берег) в пределах рассматрива-емого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Вторая зайчиха (правый берег) в пределах рассматрива-емого створа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(правый берег) в пределах рассматрива-емого створа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548,29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