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39b7" w14:textId="eaa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марта 2020 года № 105. Зарегистрировано Департаментом юстиции Восточно-Казахстанской области 3 апреля 2020 года № 6852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территорий для старательства" от 26 декабря 2018 года № 392 (зарегистрированное в Реестре государственной регистрации нормативных правовых актов за номером 5721, опубликованное в Эталонном контрольном банке нормативных правовых актов Республики Казахстан в электронном виде 11 января 2019 года, в газетах "Дидар", "Рудный Алтай" от 22 января 2019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- специального заместителя акима области по вопросам индустриализации и инвестиций.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31"/>
        <w:gridCol w:w="131"/>
        <w:gridCol w:w="131"/>
        <w:gridCol w:w="596"/>
        <w:gridCol w:w="596"/>
        <w:gridCol w:w="925"/>
        <w:gridCol w:w="925"/>
        <w:gridCol w:w="1752"/>
        <w:gridCol w:w="925"/>
        <w:gridCol w:w="925"/>
        <w:gridCol w:w="1752"/>
        <w:gridCol w:w="1424"/>
        <w:gridCol w:w="131"/>
        <w:gridCol w:w="762"/>
        <w:gridCol w:w="59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05,00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57,57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32,70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30,35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