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d9126" w14:textId="0fd91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административно-территориальных единиц района Алтай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решение Восточно-Казахстанского областного маслихата от 13 марта 2020 года № 36/412-VI и постановление Восточно-Казахстанского областного акимата от 16 марта 2020 года № 84. Зарегистрировано Департаментом юстиции Восточно-Казахстанской области 27 марта 2020 года № 6819</w:t>
      </w:r>
    </w:p>
    <w:p>
      <w:pPr>
        <w:spacing w:after="0"/>
        <w:ind w:left="0"/>
        <w:jc w:val="left"/>
      </w:pP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 ИЗПИ.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постановления акимата района Алтай от 6 декабря 2019 года № 457 и решения маслихата района Алтай от 6 декабря 2019 года № 58/2-VI "О внесении предложения на рассмотрение областной ономастической комиссии по переименованию села и сельского округа района Алтай", учитывая заключение областной ономастической комиссии от 11 декабря 2019 года,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некоторые административно-территориальные единицы района Алтай Восточно-Казахстанской области: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Первороссийское и Первороссийский сельский округ в село Полянское и сельский округ Полянское.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их первого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Д. Ахметов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Абитаев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