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6823" w14:textId="b5b6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февраля 2020 года № 43. Зарегистрировано Департаментом юстиции Восточно-Казахстанской области 26 февраля 2020 года № 6739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признанных утратившими силу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сентября 2015 года № 227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4177, опубликованное в информационно-правовой системе "Әділет" 16 ноября 2015 года, в газетах "Дидар" 24 ноября 2015 года, 26 ноября 2015 года, 28 ноября 2015 года и "Рудный Алтай" 25 ноября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19 апреля 2016 года № 114 "О внесении изменений в постановление Восточно-Казахстанского областного акимата от 8 сентября 2015 года № 227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4533, опубликованное в Эталонном контрольном банке нормативных правовых актов Республики Казахстан в электронном виде 13 мая 2016 года, в информационно-правовой системе "Әділет" 17 мая 2016 года, в газетах "Дидар" от 25, 27 мая 2016 года и "Рудный Алтай" от 24, 26 мая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июля 2016 года № 198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за номером 4617, опубликованное в Эталонном контрольном банке нормативных правовых актов Республики Казахстан в электронном виде 4 августа 2016 года, в информационно-правовой системе "Әділет" 8 августа 2016 года, в газетах "Дидар" и "Рудный Алтай" 11 августа 2016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января 2017 года № 10 "О внесении изменений в постановление Восточно-Казахстанского областного акимата от 8 сентября 2015 года № 227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4872, опубликованное в Эталонном контрольном банке нормативных правовых актов Республики Казахстан в электронном виде 13 февраля 2017 года, в газетах "Дидар" и "Рудный Алтай" 21 февраля 2017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13 февраля 2018 года № 32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5509, опубликованное в Эталонном контрольном банке нормативных правовых актов Республики Казахстан в электронном виде 13 марта 2018 года, опубликованное в газетах "Дидар" и "Рудный Алтай" 29 марта 2018 года).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июня 2018 года № 169 "О внесении изменения в постановление Восточно-Казахстанского областного акимата от 8 сентября 2015 года № 227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5654, опубликованное в Эталонном контрольном банке нормативных правовых актов Республики Казахстан в электронном виде 11 июля 2018 года, в газетах "Дидар" и "Рудный Алтай" 4 августа 2018 года).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июня 2019 года № 207 "О внесении изменения в постановление Восточно-Казахстанского областного акимата от 5 июля 2016 года № 198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за номером 6039, опубликованное в Эталонном контрольном банке нормативных правовых актов Республики Казахстан в электронном виде 12 июля 2019 года, в газетах "Дидар" и "Рудный Алтай" 18 июля 2019 года).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июля 2018 года № 209 "О внесении изменений в постановление Восточно- Казахстанского областного акимата от 13 февраля 2018 года № 32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5664, опубликованное в Эталонном контрольном банке нормативных правовых актов Республики Казахстан в электронном виде 3 августа 2018 года, опубликованное в газетах "Дидар" и "Рудный Алтай" 25 августа 2018 года).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9 июля 2019 года № 229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6074, опубликованное в Эталонном контрольном банке нормативных правовых актов Республики Казахстан в электронном виде 18 июля 2019 года, в газетах "Дидар" и "Рудный Алтай" 23, 25 июля 2019 года).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июля 2019 года № 235 "О внесении изменений в постановление Восточно-Казахстанского областного акимата от 8 сентября 2015 года № 227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за номером 6088, опубликованное в Эталонном контрольном банке нормативных правовых актов Республики Казахстан в электронном виде 29 июля 2019 года, в газетах "Дидар" и "Рудный Алтай" 3, 6 августа 2019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