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bd9" w14:textId="f774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25 апреля 2008 года № 560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января 2020 года № 17. Зарегистрировано Департаментом юстиции Восточно-Казахстанской области 5 февраля 2020 года № 6723. Утратило силу - постановлением Восточно-Казахстанского областного акимата от 12 января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12.01.2021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118 "Об утверждении Правил выявления, учета, придания и лишения статуса памятников истории и культуры" (зарегистрированным в Реестре государственной регистрации нормативных правовых актов за номером 10992), заключениями историко-культурной экспертизы о лишении объектов историко-культурного наследия статуса памятников местного значения,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Государственного списка памятников истории и культуры местного значения" от 25 апреля 2008 года № 560 (зарегистрированное в Реестре государственной регистрации нормативных правовых актов за номером 2484, опубликованное в газетах "Дидар" от 19 июня 2008 года № 80-81 (15990), "Рудный Алтай" от 19 июня 2008 года № 92–93 (18526)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Восточно-Казахстанской области, утвержденном указанным постановлением: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лишить статуса памятников истории и культуры местного значения согласно приложению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244, 262, 267, 284, 451, 516 на государственном языке, 245, 263, 268, 285, 452, 516 на русском языке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культуры, архивов и документации Восточно-Казахстанской области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238"/>
        <w:gridCol w:w="835"/>
        <w:gridCol w:w="439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Никольникова Я.И., члена Обуховской коммуны, могила 1921 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от поселка Малеевск, между поселком и селом Богатырево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1920-1930 годы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Катон-Карагай, центральная площадь, напротив здания сельской администрации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плита на месте расстрела борцов за советскую власть, 1918 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 востоку от села Солоновка левый берег реки Малонарымка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 героя Советского Союза, бюст датировка не установлена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Улкен-Бокен, в парке, близ профтехучилища № 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телеграф, конец  XIX века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Найманбаева,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здание, 50 годы ХХ века датировка не установлена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Екатериновка,  в центре села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