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f5b7" w14:textId="6faf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Жузимдик Келесского района Туркестанской области от 13 февраля 2020 года № 5. Зарегистрировано Департаментом юстиции Туркестанской области 13 февраля 2020 года № 5426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Жузимдик Келесского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Жузимдик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в населенном пункте Жузимдик – улица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в населенном пункте Жузимдик – улица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в населенном пункте Жузимдик – улица Казакстан;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в населенном пункте Жузимдик – улица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в населенном пункте Жузимдик – улица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в населенном пункте Жузимдик – улица Кендала;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в населенном пункте Жузимдик – улица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в населенном пункте Жузимдик – улица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в населенном пункте Жузимдик – улица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в населенном пункте Жузимдик – улица Дихан;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в населенном пункте Жузимдик – улица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в населенном пункте Жузимдик – улица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в населенном пункте Жузимдик – улица Азаттык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в населенном пункте Жузимдик – улица Оймауыт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в населенном пункте Жузимдик – улица Коксарай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в населенном пункте Жузимдик – улица Келес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№ 17 в населенном пункте Жузимдик – улица Жибекжолы.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Жузимдик" в порядке установленном законодательством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Жузимдик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