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84d7" w14:textId="f028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18 декабря 2019 года № 20-140-VI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4 сентября 2020 года № 30-211-VI. Зарегистрировано Департаментом юстиции Туркестанской области 15 сентября 2020 года № 5800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5757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 (зарегистрированного в Реестре государственной регистрации нормативных правовых актов за № 5329, опубликованного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32 953 392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31 232 771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33 103 635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432 448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- 582 691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475 038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30-211-VI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524"/>
        <w:gridCol w:w="545"/>
        <w:gridCol w:w="1070"/>
        <w:gridCol w:w="5825"/>
        <w:gridCol w:w="27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32 953 392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33 103 635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12 720 379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газовых сетей, находящихся в коммунальной собственности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