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5b4d7" w14:textId="4f5b4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организации и проведения мирных собраний в Келесском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Келесского районного маслихата Туркестанской области от 2 июня 2020 года № 28-206-VI. Зарегистрировано Департаментом юстиции Туркестанской области 17 июля 2020 года № 5722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25 мая 2020 года "О порядке организации и проведения мирных собраний в Республике Казахстан", Келесский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Специализированным местом для организации и проведения мирных собраний в Келесском районе определить площадку перед Центральным стадионом в селе Абай.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маршрут следования для проведения демонстраций и шествий в Келесском районе расстояние от Центрального стадиона до пересечения улиц Р.Табылдиевой и Т.Рыскулова в селе Абай.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решением Келесского районного маслихата Туркестанской области от 28.10.2020 </w:t>
      </w:r>
      <w:r>
        <w:rPr>
          <w:rFonts w:ascii="Times New Roman"/>
          <w:b w:val="false"/>
          <w:i w:val="false"/>
          <w:color w:val="000000"/>
          <w:sz w:val="28"/>
        </w:rPr>
        <w:t>№ 32-239-VI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Определить порядок использования специализированных мест для организации и проведения мирных собраний в Келесском районе, нормы их предельной заполняемости, требования к материально-техническому и организационному обеспечению специализированных мест для организации и проведения мирных собраний и шествий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Определить границы прилегающих территорий, в которых запрещено проведение пикетирования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Келесского районного маслихата от 29 мая 2019 года № 14-99-VI "О дополнительном регламентировании порядка проведения cобраний, митингов, шествий, пикетов и демонстраций" (зарегистрировано в Реестре государственной регистрации нормативных правовых актов за № 5080, и в эталонном контрольном банке нормативных правовых актов Республики Казахстан в электронном виде 21 июня 2019 года).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Государственному учреждению "Аппарат Келесского районного маслихата" в установленном законодательством Республики Казахстан порядке обеспечить: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Келесского районного маслихата после его официального опубликования.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Давлетяров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Тотиков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28-206-VI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</w:t>
      </w:r>
      <w:r>
        <w:br/>
      </w:r>
      <w:r>
        <w:rPr>
          <w:rFonts w:ascii="Times New Roman"/>
          <w:b/>
          <w:i w:val="false"/>
          <w:color w:val="000000"/>
        </w:rPr>
        <w:t>использования специализированных мест для организации и проведения мирных собраний и шествий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Специализированное место для организации и проведения мирных собраний – место общего пользования или маршрут следования, определенные Келесским районным маслихатом для проведения мирных собраний или шествий.</w:t>
      </w:r>
    </w:p>
    <w:bookmarkEnd w:id="9"/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Материально-техническое оснащение специализированных мест для проведения мирных собраний и шествий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специализированного места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предельной заполняемости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перед Центральным стадионом в селе 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-уличное освещение;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-точка для подключения электроэнергии;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-камеры видеонаблюдения и видеофиксации;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парковочное место (1 заезд, 1 выезд)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человек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 местного исполнительного органа при положительном рассмотрении уведомления/заявления совместно с организатором мирного собрания/шествия выезжает на специализированное место проведения за один день для согласования порядка ведения мероприятия по вопросам: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отличительного знака организаторов мирных собраний;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определения периметра и ознакомления с материально-техническими характеристиками места проведения;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при проведении мирных собраний звукоусиливающие технические средства с уровнем звука, соответствующим законодательству Республики Казахстан, плакаты, транспаранты и иные средства наглядной агитации, а также транспортные средства в случаях, предусмотренных Законом;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специально отведенного места для СМИ (ограничение лентой, либо ограждением; обеспечение достаточной видимости для произведения фото- видеосъемки и получения интервью);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средств аудиовизуальной техники, а также техники для произведения видео- и фотосъемки при проведении мирных собраний;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ознакомления с маршрутом шествия от Центрального стадиона до пересечения улиц Р.Табылдиевой и Т.Рыскулова в селе Абай.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день проведения мирного собрания организатор и его участники: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находятся на территории специализированного места в течение времени, указанного в заявлении;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обеспечивают сохранность зданий, сооружений, малых архитектурных форм, зеленых насаждений, а также иного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соблюдают санитарные нормы и правила техники безопасности, законодательство Республики Казахстан по соблюдению общественного правопорядка;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носят отличительный знак организатора мирных собраний.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28-206-VI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прилегающих территорий, в которых запрещено проведение пикетирования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решения Келесского районного маслихата Туркестанской области от 02.08.2024 </w:t>
      </w:r>
      <w:r>
        <w:rPr>
          <w:rFonts w:ascii="Times New Roman"/>
          <w:b w:val="false"/>
          <w:i w:val="false"/>
          <w:color w:val="ff0000"/>
          <w:sz w:val="28"/>
        </w:rPr>
        <w:t>№ 17-128-VIII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прилегающих территорий в Келесском районе, в которых запрещено проведение пикетирования, определяются на расстоянии 800 метров от: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 массовых захоронений;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объектов железнодорожного, водного, воздушного и автомобильного транспорта и прилегающих к ним территорий;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территорий, прилегающих к организациям, обеспечивающим обороноспособность, безопасность государства и жизнедеятельность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территорий, прилегающих к опасным производственным объектам и иным объектам, эксплуатация которых требует соблюдения специальных правил техники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магистральных железнодорожных сетей, магистральных трубопроводов, национальной электрической сети, магистральных линий связи и прилегающих к ним территорий.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