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e088" w14:textId="f56e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18 декабря 2019 года № 20-140-VI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10 марта 2020 года № 24-171-VI. Зарегистрировано Департаментом юстиции Туркестанской области 10 марта 2020 года № 5494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февраля 2020 года № 46/490-VI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5443,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18 декабря 2019 года № 20-140-VI "О районном бюджете на 2020-2022 годы" (зарегистрированного в Реестре государственной регистрации нормативных правовых актов за № 5329) следующие изменения;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Келесского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30 241 242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2 173 200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28 049 130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30 391 485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450 044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477 180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27 136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-600 287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- 600 287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477 180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27 136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150 243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2020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24-171-VI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20-140-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4"/>
        <w:gridCol w:w="832"/>
        <w:gridCol w:w="1131"/>
        <w:gridCol w:w="1131"/>
        <w:gridCol w:w="5457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30 241 242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1 008 610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28 049 130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28 049 130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газовых сетей, находящихся в коммунальной собственности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сельского хозяйства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транспорта и коммуникаций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24-171-VI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20-140-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457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22 989 507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2 169 395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1 037 287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20 797 996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20 797 996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22 989 507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8 555 614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6 966 091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3 226 091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3 110 476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1 433 216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1 433 216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1 272 013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1 095 789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4 318 137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3 392 139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3 392 139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2 656 125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1 517 707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сельского хозяйства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3 407 825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3 389 921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3 389 921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2 983 496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транспорта и коммуникаций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24-171-VI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20-140-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457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21 774 415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2 240 699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1 068 853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1 053 635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19 508 382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19 508 382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21 774 415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9 366 111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3 739 978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3 624 363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4 036 610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4 036 610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1 433 216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1 433 216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1 272 013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1 095 789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2 243 929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1 517 707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сельского хозяйства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3 448 825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3 430 921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3 430 921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2 983 496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транспорта и коммуникаций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24-171-VI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20-140-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