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a7cf" w14:textId="1eea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Атамекен Жетысайского района Туркестанской области от 4 февраля 2020 года № 11. Зарегистрировано Департаментом юстиции Туркестанской области 6 февраля 2020 года № 5402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ономастической комиссии при акимате Туркестанской области от 26 декабря 2019 года, аким сельского округа Атамекен Жетысайского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улице без имени в селье Алимбетова, сельского округа Атамекен – наименование Мерей.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Атамекен Жетысайского района" в порядке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Министерство юстиции Республикии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рещения в течение десяти календарных дней со дня государственной регистрации в бумажном и электронном виде на казахском и русском языках в Республиканское государственное предприятию на праве хозяйственного ведения "Институт законодательства и правовой информации Республикии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Жетысайского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К.Калдыбекова сельского округа Атамекен.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Атамекен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