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02ae" w14:textId="3b00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органичительных мероприятий и признании утратившим силу решения акима сельского округа Казыбек би Жетысайского района от 17 января 2020 года № 8 "Об установлении органичительных мероприятий в населенном пункте Алгабас сельского округа Казыбек би Жетысайского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Казыбек би Жетысайского района Туркестанской области от 20 марта 2020 года № 31. Зарегистрировано Департаментом юстиции Туркестанской области 20 марта 2020 года № 5516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руководителя Жетысайской районной территориальной инспекции комитета ветеринарного контроля и надзора Министерства сельского хозяйства Республики Казахстан от 18 марта 2020 года № 02-03/111 аким сельского округа Казыбек би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населенном пункте Алгабас сельского округа Казыбек би Жетысайского района в связи с проведением комплекса ветеринарно-санитарных мероприятий по ликвидации очагов с заболеванием бешенством.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Казыбек би Жетысайского района от 17 января 2020 года № 8 "Об установлении ограничительных мероприятий в населенном пункте Алгабас сельского округа Казыбек би Жетысайского района" (зарегистрировано в Реестре государственной регистрации нормативных правовых актов за № 5376, опубликовано в эталонном контрольном банке нормативно правовых актов Республики Казахстан в электронном виде 24 января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учреждения "Аппарат акима сельского округа Казыбек би" Жетысайского района в установленном законодательством Республики Казахстан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решение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решение на интернет–ресурсе акимата Жетысайского района после его официального опубликования;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сельского округа Б.Кадирова.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Казыбек 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Д.Уразов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