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6c8" w14:textId="bd98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31 декабря 2020 года № 41-220-VI. Зарегистрировано Департаментом юстиции Туркестанской области 6 января 2021 года № 6013. Утратило силу решением Жетысайского районного маслихата Туркестанской области от 22 февраля 2024 года № 13-80-VIII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22.02.2024 № 13-80-VIII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Жетысайского районного маслихата Туркестанской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11-78-VII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"назначение жилищной помощи",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16 октября 2020 года № 539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маслихат Жетысайского района ПРИНЯЛ РЕШЕНИЕ: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Жетысайском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11-78-VII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района от 27 декабря 2018 года № 10-51-VІ "Об определении размера и порядка оказания жилищной помощи по Жетысайскому району" (зарегистрировано в реестре государственной регистрации нормативных правовых актов за № 4895 и опубликовано 30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41-220-VI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Жетысайском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>№ 11-78-VII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Жетысайском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Жетысайского района" (далее –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Жетысайского районного маслихата Туркестанской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18-114-VII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