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2d378" w14:textId="0a2d3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города, поселка и сельских округов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Жетысайского районного маслихата Туркестанской области от 31 декабря 2020 года № 41-221-VI. Зарегистрировано Департаментом юстиции Туркестанской области 31 декабря 2020 года № 6005.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1)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Жетысайского районного маслихата от 23 декабря 2020 года № 40-207-VI "О районном бюджете на 2021-2023 годы", зарегистрировано в Реестре государственной регистрации нормативных правовых актов за № 5994 Жетысайский районный маслихат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Жетысай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201 282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148 930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52 352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211 175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- 9 893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–9 893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9 893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Жетысайского районного маслихата Туркестанской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 15-89-VII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сельского округа Жана ауыл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67 678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17 766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49 912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71 176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- 3 498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–3 498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3 498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Жетысайского районного маслихата Туркестанской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 15-89-VII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Жылы су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75 059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12 063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62 996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71 176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- 3 433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–3 433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3 433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Жетысайского районного маслихата Туркестанской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 15-89-VII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Казыбек би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числена 2021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49 504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20 772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28 732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55 047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- 5 543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–5 543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5 543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Жетысайского районного маслихата Туркестанской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 15-89-VII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Каракай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35 996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8 315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27 681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38 457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- 2 461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–2 461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2 461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Жетысайского районного маслихата Туркестанской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 15-89-VII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поселка Асыката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80 615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34 938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45 677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86 183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- 5 568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–5 568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5 568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Жетысайского районного маслихата Туркестанской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 15-89-VII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сельского округа Абай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92 738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12 069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80 669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95 161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- 2 423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–2 423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2 423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Жетысайского районного маслихата Туркестанской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 15-89-VII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сельского округа Атамекен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44 210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8 820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35 390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45 153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–943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943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Жетысайского районного маслихата Туркестанской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 15-89-VII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сельского округа Ш.Дилдабеков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51 608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10 439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40 669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55 384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- 3 776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–3 776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3 776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Жетысайского районного маслихата Туркестанской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 15-89-VII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сельского округа Ж.Ералиев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45 469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11 985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33 334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47 178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- 1 709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–1 709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1 709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Жетысайского районного маслихата Туркестанской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 15-89-VII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Кызылкум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51 619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13 344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38 275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54 370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- 2 751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–2 751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2 751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Жетысайского районного маслихата Туркестанской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 15-89-VII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сельского округа Макталы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58 810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7 460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61 711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- 2 901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–2 901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2 901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Жетысайского районного маслихата Туркестанской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 15-89-VII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сельского округа Ынтымак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51 277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16 052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35 225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54 590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- 3 313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–3 313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3 313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Жетысайского районного маслихата Туркестанской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 15-89-VII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14. Исключен решением Жетысайского районного маслихата Туркестанской области от 04.03.2021 </w:t>
      </w:r>
      <w:r>
        <w:rPr>
          <w:rFonts w:ascii="Times New Roman"/>
          <w:b w:val="false"/>
          <w:i w:val="false"/>
          <w:color w:val="000000"/>
          <w:sz w:val="28"/>
        </w:rPr>
        <w:t>№ 4-23-VII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Государственному учреждению "Аппарат Жетысайского районного маслихата" в установленном законодательством Республики Казахстан порядке обеспечить: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Жетысайского районного маслихата после его официального опубликования.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2020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41-221-VI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Жетысай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Жетысайского районного маслихата Туркестанской области от 09.12.2021 </w:t>
      </w:r>
      <w:r>
        <w:rPr>
          <w:rFonts w:ascii="Times New Roman"/>
          <w:b w:val="false"/>
          <w:i w:val="false"/>
          <w:color w:val="ff0000"/>
          <w:sz w:val="28"/>
        </w:rPr>
        <w:t>№ 15-89-VII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41-221-VI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Жетысай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41-221-VI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Жетысай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41-221-VI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 ауыл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Жетысайского районного маслихата Туркестанской области от 09.12.2021 </w:t>
      </w:r>
      <w:r>
        <w:rPr>
          <w:rFonts w:ascii="Times New Roman"/>
          <w:b w:val="false"/>
          <w:i w:val="false"/>
          <w:color w:val="ff0000"/>
          <w:sz w:val="28"/>
        </w:rPr>
        <w:t>№ 15-89-VII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41-221-VI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 ауыл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41-221-VI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 ауыл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41-221-VI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Жылы су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Жетысайского районного маслихата Туркестанской области от 09.12.2021 </w:t>
      </w:r>
      <w:r>
        <w:rPr>
          <w:rFonts w:ascii="Times New Roman"/>
          <w:b w:val="false"/>
          <w:i w:val="false"/>
          <w:color w:val="ff0000"/>
          <w:sz w:val="28"/>
        </w:rPr>
        <w:t>№ 15-89-VII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41-221-VI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Жылы су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41-221-VI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Жылы су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41-221-VI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Казыбек би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Жетысайского районного маслихата Туркестанской области от 09.12.2021 </w:t>
      </w:r>
      <w:r>
        <w:rPr>
          <w:rFonts w:ascii="Times New Roman"/>
          <w:b w:val="false"/>
          <w:i w:val="false"/>
          <w:color w:val="ff0000"/>
          <w:sz w:val="28"/>
        </w:rPr>
        <w:t>№ 15-89-VII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41-221-VI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Казыбек би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41-221-VI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Казыбек би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41-221-VI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Каракай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Жетысайского районного маслихата Туркестанской области от 09.12.2021 </w:t>
      </w:r>
      <w:r>
        <w:rPr>
          <w:rFonts w:ascii="Times New Roman"/>
          <w:b w:val="false"/>
          <w:i w:val="false"/>
          <w:color w:val="ff0000"/>
          <w:sz w:val="28"/>
        </w:rPr>
        <w:t>№ 15-89-VII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41-221-VI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Каракай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41-221-VI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Каракай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41-221-VI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Асыката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Жетысайского районного маслихата Туркестанской области от 09.12.2021 </w:t>
      </w:r>
      <w:r>
        <w:rPr>
          <w:rFonts w:ascii="Times New Roman"/>
          <w:b w:val="false"/>
          <w:i w:val="false"/>
          <w:color w:val="ff0000"/>
          <w:sz w:val="28"/>
        </w:rPr>
        <w:t>№ 15-89-VII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41-221-VI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Асыката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41-221-VI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Асыката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41-221-VI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Абай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Жетысайского районного маслихата Туркестанской области от 09.12.2021 </w:t>
      </w:r>
      <w:r>
        <w:rPr>
          <w:rFonts w:ascii="Times New Roman"/>
          <w:b w:val="false"/>
          <w:i w:val="false"/>
          <w:color w:val="ff0000"/>
          <w:sz w:val="28"/>
        </w:rPr>
        <w:t>№ 15-89-VII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41-221-VI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Абай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41-221-VI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Абай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41-221-VI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Атамекен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Жетысайского районного маслихата Туркестанской области от 09.12.2021 </w:t>
      </w:r>
      <w:r>
        <w:rPr>
          <w:rFonts w:ascii="Times New Roman"/>
          <w:b w:val="false"/>
          <w:i w:val="false"/>
          <w:color w:val="ff0000"/>
          <w:sz w:val="28"/>
        </w:rPr>
        <w:t>№ 15-89-VII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41-221-VI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Атамекен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41-221-VI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Атамекен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41-221-VI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Дилдабеков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Жетысайского районного маслихата Туркестанской области от 09.12.2021 </w:t>
      </w:r>
      <w:r>
        <w:rPr>
          <w:rFonts w:ascii="Times New Roman"/>
          <w:b w:val="false"/>
          <w:i w:val="false"/>
          <w:color w:val="ff0000"/>
          <w:sz w:val="28"/>
        </w:rPr>
        <w:t>№ 15-89-VII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41-221-VI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Дилдабеков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41-221-VI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Дилдабеков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41-221-VI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Ж.Ералиев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Жетысайского районного маслихата Туркестанской области от 09.12.2021 </w:t>
      </w:r>
      <w:r>
        <w:rPr>
          <w:rFonts w:ascii="Times New Roman"/>
          <w:b w:val="false"/>
          <w:i w:val="false"/>
          <w:color w:val="ff0000"/>
          <w:sz w:val="28"/>
        </w:rPr>
        <w:t>№ 15-89-VII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41-221-VI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Ж.Ералиев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41-221-VI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Ж.Ералиев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41-221-VI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Кызылкум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Жетысайского районного маслихата Туркестанской области от 09.12.2021 </w:t>
      </w:r>
      <w:r>
        <w:rPr>
          <w:rFonts w:ascii="Times New Roman"/>
          <w:b w:val="false"/>
          <w:i w:val="false"/>
          <w:color w:val="ff0000"/>
          <w:sz w:val="28"/>
        </w:rPr>
        <w:t>№ 15-89-VII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41-221-VI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Кызылкум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41-221-VI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Кызылкум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41-221-VI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Макталы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Жетысайского районного маслихата Туркестанской области от 09.12.2021 </w:t>
      </w:r>
      <w:r>
        <w:rPr>
          <w:rFonts w:ascii="Times New Roman"/>
          <w:b w:val="false"/>
          <w:i w:val="false"/>
          <w:color w:val="ff0000"/>
          <w:sz w:val="28"/>
        </w:rPr>
        <w:t>№ 15-89-VII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41-221-VI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Макталы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41-221-VI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Макталы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41-221-VI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Ынтымак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37 - в редакции решения Жетысайского районного маслихата Туркестанской области от 09.12.2021 </w:t>
      </w:r>
      <w:r>
        <w:rPr>
          <w:rFonts w:ascii="Times New Roman"/>
          <w:b w:val="false"/>
          <w:i w:val="false"/>
          <w:color w:val="ff0000"/>
          <w:sz w:val="28"/>
        </w:rPr>
        <w:t>№ 15-89-VII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41-221-VI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Ынтымак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41-221-VI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Ынтымак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